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0C39" w14:textId="77777777" w:rsidR="002A30B6" w:rsidRDefault="00000000">
      <w:pPr>
        <w:pStyle w:val="Heading1"/>
        <w:jc w:val="center"/>
      </w:pPr>
      <w:r>
        <w:t>ALL OVER TOWING</w:t>
      </w:r>
    </w:p>
    <w:p w14:paraId="33B1C950" w14:textId="77777777" w:rsidR="002A30B6" w:rsidRDefault="00000000">
      <w:pPr>
        <w:pStyle w:val="Heading2"/>
        <w:jc w:val="center"/>
      </w:pPr>
      <w:r>
        <w:t>Dispatcher Employment Application</w:t>
      </w:r>
    </w:p>
    <w:p w14:paraId="4684DD66" w14:textId="77777777" w:rsidR="002A30B6" w:rsidRDefault="00000000">
      <w:r>
        <w:br/>
        <w:t>Position Applying For: ______________________________</w:t>
      </w:r>
    </w:p>
    <w:p w14:paraId="722E7C00" w14:textId="77777777" w:rsidR="002A30B6" w:rsidRDefault="00000000">
      <w:r>
        <w:t>Desired Start Date: ______________________________</w:t>
      </w:r>
    </w:p>
    <w:p w14:paraId="7C58060E" w14:textId="77777777" w:rsidR="002A30B6" w:rsidRDefault="00000000">
      <w:r>
        <w:t>Available Shifts (Days/Nights/Weekends/On-call): ______________________________</w:t>
      </w:r>
    </w:p>
    <w:p w14:paraId="57ED433E" w14:textId="77777777" w:rsidR="002A30B6" w:rsidRDefault="00000000">
      <w:pPr>
        <w:pStyle w:val="Heading3"/>
      </w:pPr>
      <w:r>
        <w:t>1) Applicant Information</w:t>
      </w:r>
    </w:p>
    <w:p w14:paraId="44397A9D" w14:textId="77777777" w:rsidR="002A30B6" w:rsidRDefault="00000000">
      <w:r>
        <w:t>Full Legal Name: ____________________________________________</w:t>
      </w:r>
    </w:p>
    <w:p w14:paraId="6C21B1BF" w14:textId="77777777" w:rsidR="002A30B6" w:rsidRDefault="00000000">
      <w:r>
        <w:t>Preferred Name: ____________________________________________</w:t>
      </w:r>
    </w:p>
    <w:p w14:paraId="63ACEEFC" w14:textId="77777777" w:rsidR="002A30B6" w:rsidRDefault="00000000">
      <w:r>
        <w:t>Phone Number: ____________________________________________</w:t>
      </w:r>
    </w:p>
    <w:p w14:paraId="7C592A76" w14:textId="77777777" w:rsidR="002A30B6" w:rsidRDefault="00000000">
      <w:r>
        <w:t>Email Address: ____________________________________________</w:t>
      </w:r>
    </w:p>
    <w:p w14:paraId="03BEE6CF" w14:textId="77777777" w:rsidR="002A30B6" w:rsidRDefault="00000000">
      <w:r>
        <w:t>Address (Street/City/State/ZIP): ____________________________________________</w:t>
      </w:r>
    </w:p>
    <w:p w14:paraId="4DA94314" w14:textId="77777777" w:rsidR="002A30B6" w:rsidRDefault="00000000">
      <w:r>
        <w:t>Are you 18 or older? Yes / No</w:t>
      </w:r>
    </w:p>
    <w:p w14:paraId="717F32B9" w14:textId="77777777" w:rsidR="002A30B6" w:rsidRDefault="00000000">
      <w:r>
        <w:t>Authorized to work in the U.S.? Yes / No</w:t>
      </w:r>
    </w:p>
    <w:p w14:paraId="37C9E8F4" w14:textId="77777777" w:rsidR="002A30B6" w:rsidRDefault="00000000">
      <w:r>
        <w:t>Do you have reliable transportation? Yes / No</w:t>
      </w:r>
    </w:p>
    <w:p w14:paraId="57FABB52" w14:textId="77777777" w:rsidR="002A30B6" w:rsidRDefault="00000000">
      <w:pPr>
        <w:pStyle w:val="Heading3"/>
      </w:pPr>
      <w:r>
        <w:t>2) Availability</w:t>
      </w:r>
    </w:p>
    <w:p w14:paraId="48F11B18" w14:textId="77777777" w:rsidR="002A30B6" w:rsidRDefault="00000000">
      <w:r>
        <w:t>Days/Hours Available: ____________________________________________</w:t>
      </w:r>
    </w:p>
    <w:p w14:paraId="64A94D8B" w14:textId="77777777" w:rsidR="002A30B6" w:rsidRDefault="00000000">
      <w:r>
        <w:t>Can you work overtime if needed? Yes / No</w:t>
      </w:r>
    </w:p>
    <w:p w14:paraId="4E10C7EE" w14:textId="77777777" w:rsidR="002A30B6" w:rsidRDefault="00000000">
      <w:r>
        <w:t>Can you work holidays if needed? Yes / No</w:t>
      </w:r>
    </w:p>
    <w:p w14:paraId="74D2C7A8" w14:textId="77777777" w:rsidR="002A30B6" w:rsidRDefault="00000000">
      <w:r>
        <w:t>Any scheduling restrictions: ____________________________________________</w:t>
      </w:r>
    </w:p>
    <w:p w14:paraId="55425BD6" w14:textId="77777777" w:rsidR="002A30B6" w:rsidRDefault="00000000">
      <w:pPr>
        <w:pStyle w:val="Heading3"/>
      </w:pPr>
      <w:r>
        <w:t>3) Experience</w:t>
      </w:r>
    </w:p>
    <w:p w14:paraId="6DC9F87B" w14:textId="77777777" w:rsidR="002A30B6" w:rsidRDefault="00000000">
      <w:r>
        <w:t>Have you dispatched towing, roadside, trucking, EMS, or service calls before? Yes / No</w:t>
      </w:r>
    </w:p>
    <w:p w14:paraId="784E7B6B" w14:textId="77777777" w:rsidR="002A30B6" w:rsidRDefault="00000000">
      <w:r>
        <w:t>If yes, explain: ____________________________________________</w:t>
      </w:r>
    </w:p>
    <w:p w14:paraId="75E1B812" w14:textId="77777777" w:rsidR="002A30B6" w:rsidRDefault="00000000">
      <w:r>
        <w:t>Describe your customer service experience: ____________________________________________</w:t>
      </w:r>
    </w:p>
    <w:p w14:paraId="6F5F82A6" w14:textId="77777777" w:rsidR="002A30B6" w:rsidRDefault="00000000">
      <w:r>
        <w:t>Are you comfortable handling high-stress calls? Yes / No</w:t>
      </w:r>
    </w:p>
    <w:p w14:paraId="3E23FABD" w14:textId="77777777" w:rsidR="002A30B6" w:rsidRDefault="00000000">
      <w:r>
        <w:t>Explain: ____________________________________________</w:t>
      </w:r>
    </w:p>
    <w:p w14:paraId="0556F5D0" w14:textId="77777777" w:rsidR="002A30B6" w:rsidRDefault="00000000">
      <w:pPr>
        <w:pStyle w:val="Heading3"/>
      </w:pPr>
      <w:r>
        <w:lastRenderedPageBreak/>
        <w:t>4) Skills</w:t>
      </w:r>
    </w:p>
    <w:p w14:paraId="7420D52C" w14:textId="77777777" w:rsidR="002A30B6" w:rsidRDefault="00000000">
      <w:r>
        <w:t>Check all that apply:</w:t>
      </w:r>
    </w:p>
    <w:p w14:paraId="2A9EE40F" w14:textId="77777777" w:rsidR="002A30B6" w:rsidRDefault="00000000">
      <w:r>
        <w:t>☐ Multi-line phones</w:t>
      </w:r>
    </w:p>
    <w:p w14:paraId="2C9FDCA8" w14:textId="77777777" w:rsidR="002A30B6" w:rsidRDefault="00000000">
      <w:r>
        <w:t>☐ Fast typing / data entry</w:t>
      </w:r>
    </w:p>
    <w:p w14:paraId="0BE0DE45" w14:textId="77777777" w:rsidR="002A30B6" w:rsidRDefault="00000000">
      <w:r>
        <w:t>☐ Google Maps / GPS routing</w:t>
      </w:r>
    </w:p>
    <w:p w14:paraId="4CBBAA3F" w14:textId="77777777" w:rsidR="002A30B6" w:rsidRDefault="00000000">
      <w:r>
        <w:t>☐ Billing / payment intake</w:t>
      </w:r>
    </w:p>
    <w:p w14:paraId="567F2108" w14:textId="77777777" w:rsidR="002A30B6" w:rsidRDefault="00000000">
      <w:r>
        <w:t>☐ Dispatch software experience</w:t>
      </w:r>
    </w:p>
    <w:p w14:paraId="7BB0B22E" w14:textId="77777777" w:rsidR="002A30B6" w:rsidRDefault="00000000">
      <w:pPr>
        <w:pStyle w:val="Heading3"/>
      </w:pPr>
      <w:r>
        <w:t>5) Work History (Most Recent First)</w:t>
      </w:r>
    </w:p>
    <w:p w14:paraId="44B0858C" w14:textId="77777777" w:rsidR="002A30B6" w:rsidRDefault="00000000">
      <w:r>
        <w:t>Employer #1: ____________________________________________</w:t>
      </w:r>
    </w:p>
    <w:p w14:paraId="430028FF" w14:textId="77777777" w:rsidR="002A30B6" w:rsidRDefault="00000000">
      <w:r>
        <w:t>Job Title: ____________________________________________</w:t>
      </w:r>
    </w:p>
    <w:p w14:paraId="78319001" w14:textId="77777777" w:rsidR="002A30B6" w:rsidRDefault="00000000">
      <w:r>
        <w:t>Dates Employed: ____________________________________________</w:t>
      </w:r>
    </w:p>
    <w:p w14:paraId="206E809C" w14:textId="77777777" w:rsidR="002A30B6" w:rsidRDefault="00000000">
      <w:r>
        <w:t>Supervisor Name/Phone: ____________________________________________</w:t>
      </w:r>
    </w:p>
    <w:p w14:paraId="4A489918" w14:textId="77777777" w:rsidR="002A30B6" w:rsidRDefault="00000000">
      <w:r>
        <w:t>Reason for Leaving: ____________________________________________</w:t>
      </w:r>
    </w:p>
    <w:p w14:paraId="5E25FEF1" w14:textId="77777777" w:rsidR="002A30B6" w:rsidRDefault="00000000">
      <w:r>
        <w:t>Main Duties: ____________________________________________</w:t>
      </w:r>
    </w:p>
    <w:p w14:paraId="72B2397E" w14:textId="77777777" w:rsidR="002A30B6" w:rsidRDefault="00000000">
      <w:r>
        <w:br/>
        <w:t>Employer #2: ____________________________________________</w:t>
      </w:r>
    </w:p>
    <w:p w14:paraId="3A547DBA" w14:textId="77777777" w:rsidR="002A30B6" w:rsidRDefault="00000000">
      <w:r>
        <w:t>Job Title: ____________________________________________</w:t>
      </w:r>
    </w:p>
    <w:p w14:paraId="56681239" w14:textId="77777777" w:rsidR="002A30B6" w:rsidRDefault="00000000">
      <w:r>
        <w:t>Dates Employed: ____________________________________________</w:t>
      </w:r>
    </w:p>
    <w:p w14:paraId="719003C0" w14:textId="77777777" w:rsidR="002A30B6" w:rsidRDefault="00000000">
      <w:r>
        <w:t>Supervisor Name/Phone: ____________________________________________</w:t>
      </w:r>
    </w:p>
    <w:p w14:paraId="3CECBDEF" w14:textId="77777777" w:rsidR="002A30B6" w:rsidRDefault="00000000">
      <w:r>
        <w:t>Reason for Leaving: ____________________________________________</w:t>
      </w:r>
    </w:p>
    <w:p w14:paraId="613F43ED" w14:textId="77777777" w:rsidR="002A30B6" w:rsidRDefault="00000000">
      <w:r>
        <w:t>Main Duties: ____________________________________________</w:t>
      </w:r>
    </w:p>
    <w:p w14:paraId="531DCD96" w14:textId="77777777" w:rsidR="002A30B6" w:rsidRDefault="00000000">
      <w:pPr>
        <w:pStyle w:val="Heading3"/>
      </w:pPr>
      <w:r>
        <w:t>6) References</w:t>
      </w:r>
    </w:p>
    <w:p w14:paraId="3964E250" w14:textId="77777777" w:rsidR="002A30B6" w:rsidRDefault="00000000">
      <w:r>
        <w:t>Reference #1 Name/Phone/Relationship: ____________________________________________</w:t>
      </w:r>
    </w:p>
    <w:p w14:paraId="6E4AE356" w14:textId="77777777" w:rsidR="002A30B6" w:rsidRDefault="00000000">
      <w:r>
        <w:t>Reference #2 Name/Phone/Relationship: ____________________________________________</w:t>
      </w:r>
    </w:p>
    <w:p w14:paraId="01247474" w14:textId="77777777" w:rsidR="002A30B6" w:rsidRDefault="00000000">
      <w:pPr>
        <w:pStyle w:val="Heading3"/>
      </w:pPr>
      <w:r>
        <w:t>8) Background &amp; Acknowledgment</w:t>
      </w:r>
    </w:p>
    <w:p w14:paraId="6E943857" w14:textId="77777777" w:rsidR="002A30B6" w:rsidRDefault="00000000">
      <w:r>
        <w:t>Have you ever been convicted of a felony or misdemeanor? Yes / No</w:t>
      </w:r>
    </w:p>
    <w:p w14:paraId="47425645" w14:textId="77777777" w:rsidR="002A30B6" w:rsidRDefault="00000000">
      <w:r>
        <w:t>If yes, explain: ____________________________________________</w:t>
      </w:r>
    </w:p>
    <w:p w14:paraId="56F47366" w14:textId="77777777" w:rsidR="002A30B6" w:rsidRDefault="00000000">
      <w:r>
        <w:t>Can you pass a drug screen if required? Yes / No</w:t>
      </w:r>
    </w:p>
    <w:p w14:paraId="7AFC0431" w14:textId="77777777" w:rsidR="002A30B6" w:rsidRDefault="00000000">
      <w:r>
        <w:lastRenderedPageBreak/>
        <w:t>I certify the information provided is true and complete.</w:t>
      </w:r>
    </w:p>
    <w:p w14:paraId="3139BA79" w14:textId="77777777" w:rsidR="002A30B6" w:rsidRDefault="00000000">
      <w:r>
        <w:t>Applicant Signature: ______________________________    Date: ______________</w:t>
      </w:r>
    </w:p>
    <w:sectPr w:rsidR="002A30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345748">
    <w:abstractNumId w:val="8"/>
  </w:num>
  <w:num w:numId="2" w16cid:durableId="834801199">
    <w:abstractNumId w:val="6"/>
  </w:num>
  <w:num w:numId="3" w16cid:durableId="377627253">
    <w:abstractNumId w:val="5"/>
  </w:num>
  <w:num w:numId="4" w16cid:durableId="1213807253">
    <w:abstractNumId w:val="4"/>
  </w:num>
  <w:num w:numId="5" w16cid:durableId="1786539370">
    <w:abstractNumId w:val="7"/>
  </w:num>
  <w:num w:numId="6" w16cid:durableId="2006200863">
    <w:abstractNumId w:val="3"/>
  </w:num>
  <w:num w:numId="7" w16cid:durableId="727190920">
    <w:abstractNumId w:val="2"/>
  </w:num>
  <w:num w:numId="8" w16cid:durableId="268397506">
    <w:abstractNumId w:val="1"/>
  </w:num>
  <w:num w:numId="9" w16cid:durableId="63861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30B6"/>
    <w:rsid w:val="00326F90"/>
    <w:rsid w:val="00A1199B"/>
    <w:rsid w:val="00AA1D8D"/>
    <w:rsid w:val="00B31537"/>
    <w:rsid w:val="00B47730"/>
    <w:rsid w:val="00CB0664"/>
    <w:rsid w:val="00D724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D7C7D2F-72A3-4EEA-B199-680A9174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2497</Characters>
  <Application>Microsoft Office Word</Application>
  <DocSecurity>0</DocSecurity>
  <Lines>56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Angel</cp:lastModifiedBy>
  <cp:revision>3</cp:revision>
  <dcterms:created xsi:type="dcterms:W3CDTF">2013-12-23T23:15:00Z</dcterms:created>
  <dcterms:modified xsi:type="dcterms:W3CDTF">2026-02-24T16:49:00Z</dcterms:modified>
  <cp:category/>
</cp:coreProperties>
</file>