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095AF" w14:textId="77777777" w:rsidR="003F2A78" w:rsidRDefault="00000000">
      <w:pPr>
        <w:pStyle w:val="Heading1"/>
        <w:jc w:val="center"/>
      </w:pPr>
      <w:r>
        <w:t>ALL OVER TOWING INC.</w:t>
      </w:r>
    </w:p>
    <w:p w14:paraId="73CB0761" w14:textId="77777777" w:rsidR="003F2A78" w:rsidRDefault="00000000">
      <w:pPr>
        <w:pStyle w:val="Heading2"/>
        <w:jc w:val="center"/>
      </w:pPr>
      <w:r>
        <w:t>Employment Application – Tow Truck Driver</w:t>
      </w:r>
    </w:p>
    <w:p w14:paraId="4EE705E7" w14:textId="77777777" w:rsidR="003F2A78" w:rsidRDefault="00000000">
      <w:r>
        <w:t>All Over Towing Inc. is an Equal Opportunity Employer.</w:t>
      </w:r>
      <w:r>
        <w:br/>
      </w:r>
    </w:p>
    <w:p w14:paraId="0FDA5DE4" w14:textId="77777777" w:rsidR="003F2A78" w:rsidRDefault="00000000">
      <w:pPr>
        <w:pStyle w:val="Heading3"/>
      </w:pPr>
      <w:r>
        <w:t>PERSONAL INFORMATION</w:t>
      </w:r>
    </w:p>
    <w:p w14:paraId="4750A7AE" w14:textId="77777777" w:rsidR="003F2A78" w:rsidRDefault="00000000">
      <w:r>
        <w:t>Full Name: ___________________________________________</w:t>
      </w:r>
    </w:p>
    <w:p w14:paraId="7C3D8C5C" w14:textId="77777777" w:rsidR="003F2A78" w:rsidRDefault="00000000">
      <w:r>
        <w:t>Date: _______________________</w:t>
      </w:r>
    </w:p>
    <w:p w14:paraId="603E9091" w14:textId="77777777" w:rsidR="003F2A78" w:rsidRDefault="00000000">
      <w:r>
        <w:t>Address: _____________________________________________</w:t>
      </w:r>
    </w:p>
    <w:p w14:paraId="5B3D0149" w14:textId="77777777" w:rsidR="003F2A78" w:rsidRDefault="00000000">
      <w:r>
        <w:t>City: __________________ State: ______ Zip: ___________</w:t>
      </w:r>
    </w:p>
    <w:p w14:paraId="4E673BF7" w14:textId="77777777" w:rsidR="003F2A78" w:rsidRDefault="00000000">
      <w:r>
        <w:t>Phone Number: _______________________________________</w:t>
      </w:r>
    </w:p>
    <w:p w14:paraId="69744287" w14:textId="77777777" w:rsidR="003F2A78" w:rsidRDefault="00000000">
      <w:r>
        <w:t>Email: _______________________________________________</w:t>
      </w:r>
    </w:p>
    <w:p w14:paraId="2C29200B" w14:textId="77777777" w:rsidR="003F2A78" w:rsidRDefault="00000000">
      <w:r>
        <w:t>Social Security Number: _______________________________</w:t>
      </w:r>
    </w:p>
    <w:p w14:paraId="40BF0828" w14:textId="77777777" w:rsidR="003F2A78" w:rsidRDefault="00000000">
      <w:r>
        <w:t>Date of Birth: ___________________</w:t>
      </w:r>
    </w:p>
    <w:p w14:paraId="7BA8CF47" w14:textId="77777777" w:rsidR="003F2A78" w:rsidRDefault="00000000">
      <w:r>
        <w:t>Emergency Contact Name &amp; Number: ______________________</w:t>
      </w:r>
    </w:p>
    <w:p w14:paraId="1624D473" w14:textId="77777777" w:rsidR="003F2A78" w:rsidRDefault="00000000">
      <w:pPr>
        <w:pStyle w:val="Heading3"/>
      </w:pPr>
      <w:r>
        <w:t>POSITION INFORMATION</w:t>
      </w:r>
    </w:p>
    <w:p w14:paraId="1DF70AC8" w14:textId="77777777" w:rsidR="003F2A78" w:rsidRDefault="00000000">
      <w:r>
        <w:t>Position Applying For: ☐ Light Duty Operator ☐ Heavy Duty Operator ☐ Both</w:t>
      </w:r>
    </w:p>
    <w:p w14:paraId="29656DAE" w14:textId="77777777" w:rsidR="003F2A78" w:rsidRDefault="00000000">
      <w:r>
        <w:t>Employment Type: ☐ Full-Time ☐ Part-Time ☐ On-Call</w:t>
      </w:r>
    </w:p>
    <w:p w14:paraId="332D6994" w14:textId="77777777" w:rsidR="003F2A78" w:rsidRDefault="00000000">
      <w:r>
        <w:t>Desired Start Date: __________________</w:t>
      </w:r>
    </w:p>
    <w:p w14:paraId="70382389" w14:textId="77777777" w:rsidR="003F2A78" w:rsidRDefault="00000000">
      <w:r>
        <w:t>Willing to Work Nights? ☐ Yes ☐ No</w:t>
      </w:r>
    </w:p>
    <w:p w14:paraId="34B837A1" w14:textId="77777777" w:rsidR="003F2A78" w:rsidRDefault="00000000">
      <w:r>
        <w:t>Willing to Work Weekends? ☐ Yes ☐ No</w:t>
      </w:r>
    </w:p>
    <w:p w14:paraId="1A3AF4E1" w14:textId="77777777" w:rsidR="003F2A78" w:rsidRDefault="00000000">
      <w:r>
        <w:t>Willing to Work Holidays? ☐ Yes ☐ No</w:t>
      </w:r>
    </w:p>
    <w:p w14:paraId="62D129F6" w14:textId="77777777" w:rsidR="003F2A78" w:rsidRDefault="00000000">
      <w:r>
        <w:t>Willing to Work Rotating On-Call Schedule? ☐ Yes ☐ No</w:t>
      </w:r>
    </w:p>
    <w:p w14:paraId="0D43B47D" w14:textId="77777777" w:rsidR="003F2A78" w:rsidRDefault="00000000">
      <w:pPr>
        <w:pStyle w:val="Heading3"/>
      </w:pPr>
      <w:r>
        <w:t>DRIVER LICENSE INFORMATION</w:t>
      </w:r>
    </w:p>
    <w:p w14:paraId="796FC505" w14:textId="77777777" w:rsidR="003F2A78" w:rsidRDefault="00000000">
      <w:r>
        <w:t>Driver’s License Number: _____________________________</w:t>
      </w:r>
    </w:p>
    <w:p w14:paraId="4FE65810" w14:textId="77777777" w:rsidR="003F2A78" w:rsidRDefault="00000000">
      <w:r>
        <w:t>State Issued: ___________</w:t>
      </w:r>
    </w:p>
    <w:p w14:paraId="52CD3268" w14:textId="77777777" w:rsidR="003F2A78" w:rsidRDefault="00000000">
      <w:r>
        <w:t>Class: ☐ Regular ☐ CDL-A ☐ CDL-B</w:t>
      </w:r>
    </w:p>
    <w:p w14:paraId="25139C65" w14:textId="77777777" w:rsidR="003F2A78" w:rsidRDefault="00000000">
      <w:r>
        <w:lastRenderedPageBreak/>
        <w:t>Endorsements: _______________________________________</w:t>
      </w:r>
    </w:p>
    <w:p w14:paraId="7C6395A5" w14:textId="77777777" w:rsidR="003F2A78" w:rsidRDefault="00000000">
      <w:r>
        <w:t>DOT Medical Card Expiration Date: _____________________</w:t>
      </w:r>
    </w:p>
    <w:p w14:paraId="1370DBAC" w14:textId="77777777" w:rsidR="003F2A78" w:rsidRDefault="00000000">
      <w:r>
        <w:t>License ever suspended or revoked? ☐ Yes ☐ No</w:t>
      </w:r>
    </w:p>
    <w:p w14:paraId="6BA80B5B" w14:textId="77777777" w:rsidR="003F2A78" w:rsidRDefault="00000000">
      <w:r>
        <w:t>If yes, explain: _____________________________________</w:t>
      </w:r>
    </w:p>
    <w:p w14:paraId="28C892E7" w14:textId="77777777" w:rsidR="003F2A78" w:rsidRDefault="00000000">
      <w:pPr>
        <w:pStyle w:val="Heading3"/>
      </w:pPr>
      <w:r>
        <w:t>DRIVING HISTORY (PAST 5 YEARS)</w:t>
      </w:r>
    </w:p>
    <w:p w14:paraId="31B870AD" w14:textId="77777777" w:rsidR="003F2A78" w:rsidRDefault="00000000">
      <w:r>
        <w:t>Any accidents in last 5 years? ☐ Yes ☐ No</w:t>
      </w:r>
    </w:p>
    <w:p w14:paraId="0BC75EA3" w14:textId="77777777" w:rsidR="003F2A78" w:rsidRDefault="00000000">
      <w:r>
        <w:t>If yes, explain (dates/details): ________________________</w:t>
      </w:r>
    </w:p>
    <w:p w14:paraId="7A86591F" w14:textId="77777777" w:rsidR="003F2A78" w:rsidRDefault="00000000">
      <w:r>
        <w:t>Any traffic citations in last 5 years? ☐ Yes ☐ No</w:t>
      </w:r>
    </w:p>
    <w:p w14:paraId="0F15E629" w14:textId="77777777" w:rsidR="003F2A78" w:rsidRDefault="00000000">
      <w:r>
        <w:t>If yes, list: _________________________________________</w:t>
      </w:r>
    </w:p>
    <w:p w14:paraId="562B7BF3" w14:textId="77777777" w:rsidR="003F2A78" w:rsidRDefault="00000000">
      <w:pPr>
        <w:pStyle w:val="Heading3"/>
      </w:pPr>
      <w:r>
        <w:t>EXPERIENCE</w:t>
      </w:r>
    </w:p>
    <w:p w14:paraId="5D3EF6F0" w14:textId="77777777" w:rsidR="003F2A78" w:rsidRDefault="00000000">
      <w:r>
        <w:t>Previous towing experience? ☐ Yes ☐ No</w:t>
      </w:r>
    </w:p>
    <w:p w14:paraId="539430F9" w14:textId="77777777" w:rsidR="003F2A78" w:rsidRDefault="00000000">
      <w:r>
        <w:t>Company Name: __________________________</w:t>
      </w:r>
    </w:p>
    <w:p w14:paraId="7727ADD9" w14:textId="77777777" w:rsidR="003F2A78" w:rsidRDefault="00000000">
      <w:r>
        <w:t>Dates Employed: _________________________</w:t>
      </w:r>
    </w:p>
    <w:p w14:paraId="48456587" w14:textId="77777777" w:rsidR="003F2A78" w:rsidRDefault="00000000">
      <w:r>
        <w:t>Equipment Operated: ☐ Wrecker ☐ Flatbed ☐ Heavy Wrecker ☐ Rollback ☐ Landoll</w:t>
      </w:r>
    </w:p>
    <w:p w14:paraId="2954C416" w14:textId="77777777" w:rsidR="003F2A78" w:rsidRDefault="00000000">
      <w:r>
        <w:t>Experience with Police Rotation Calls? ☐ Yes ☐ No</w:t>
      </w:r>
    </w:p>
    <w:p w14:paraId="33F343E1" w14:textId="77777777" w:rsidR="003F2A78" w:rsidRDefault="00000000">
      <w:r>
        <w:t>Accident Recovery? ☐ Yes ☐ No</w:t>
      </w:r>
    </w:p>
    <w:p w14:paraId="167FD7F2" w14:textId="77777777" w:rsidR="003F2A78" w:rsidRDefault="00000000">
      <w:r>
        <w:t>Winching? ☐ Yes ☐ No</w:t>
      </w:r>
    </w:p>
    <w:p w14:paraId="418C2426" w14:textId="77777777" w:rsidR="003F2A78" w:rsidRDefault="00000000">
      <w:r>
        <w:t>Load Shifts? ☐ Yes ☐ No</w:t>
      </w:r>
    </w:p>
    <w:p w14:paraId="7A2ED979" w14:textId="77777777" w:rsidR="003F2A78" w:rsidRDefault="00000000">
      <w:r>
        <w:t>Operate Manual Transmission? ☐ Yes ☐ No</w:t>
      </w:r>
    </w:p>
    <w:p w14:paraId="7259F79B" w14:textId="77777777" w:rsidR="003F2A78" w:rsidRDefault="00000000">
      <w:r>
        <w:t>Operate Air Brakes? ☐ Yes ☐ No</w:t>
      </w:r>
    </w:p>
    <w:p w14:paraId="007CF0DF" w14:textId="77777777" w:rsidR="003F2A78" w:rsidRDefault="00000000">
      <w:pPr>
        <w:pStyle w:val="Heading3"/>
      </w:pPr>
      <w:r>
        <w:t>EMPLOYMENT HISTORY (LAST 3 EMPLOYERS)</w:t>
      </w:r>
    </w:p>
    <w:p w14:paraId="54313C5B" w14:textId="77777777" w:rsidR="003F2A78" w:rsidRDefault="00000000">
      <w:r>
        <w:t>Employer: ___________________________</w:t>
      </w:r>
    </w:p>
    <w:p w14:paraId="7FE54260" w14:textId="77777777" w:rsidR="003F2A78" w:rsidRDefault="00000000">
      <w:r>
        <w:t>Position: ____________________________</w:t>
      </w:r>
    </w:p>
    <w:p w14:paraId="193067F2" w14:textId="77777777" w:rsidR="003F2A78" w:rsidRDefault="00000000">
      <w:r>
        <w:t>Dates Employed: ______________________</w:t>
      </w:r>
    </w:p>
    <w:p w14:paraId="7110672F" w14:textId="77777777" w:rsidR="003F2A78" w:rsidRDefault="00000000">
      <w:r>
        <w:t>Reason for Leaving: ___________________</w:t>
      </w:r>
    </w:p>
    <w:p w14:paraId="1D535FBA" w14:textId="77777777" w:rsidR="003F2A78" w:rsidRDefault="00000000">
      <w:r>
        <w:t>---------------------------------------------</w:t>
      </w:r>
    </w:p>
    <w:p w14:paraId="228C1A8B" w14:textId="77777777" w:rsidR="003F2A78" w:rsidRDefault="00000000">
      <w:r>
        <w:lastRenderedPageBreak/>
        <w:t>Employer: ___________________________</w:t>
      </w:r>
    </w:p>
    <w:p w14:paraId="73E31445" w14:textId="77777777" w:rsidR="003F2A78" w:rsidRDefault="00000000">
      <w:r>
        <w:t>Position: ____________________________</w:t>
      </w:r>
    </w:p>
    <w:p w14:paraId="698D89BC" w14:textId="77777777" w:rsidR="003F2A78" w:rsidRDefault="00000000">
      <w:r>
        <w:t>Dates Employed: ______________________</w:t>
      </w:r>
    </w:p>
    <w:p w14:paraId="75E9D613" w14:textId="77777777" w:rsidR="003F2A78" w:rsidRDefault="00000000">
      <w:r>
        <w:t>Reason for Leaving: ___________________</w:t>
      </w:r>
    </w:p>
    <w:p w14:paraId="26C67C82" w14:textId="77777777" w:rsidR="003F2A78" w:rsidRDefault="00000000">
      <w:r>
        <w:t>---------------------------------------------</w:t>
      </w:r>
    </w:p>
    <w:p w14:paraId="27A34665" w14:textId="77777777" w:rsidR="003F2A78" w:rsidRDefault="00000000">
      <w:r>
        <w:t>Employer: ___________________________</w:t>
      </w:r>
    </w:p>
    <w:p w14:paraId="3DD048E3" w14:textId="77777777" w:rsidR="003F2A78" w:rsidRDefault="00000000">
      <w:r>
        <w:t>Position: ____________________________</w:t>
      </w:r>
    </w:p>
    <w:p w14:paraId="7A890F24" w14:textId="77777777" w:rsidR="003F2A78" w:rsidRDefault="00000000">
      <w:r>
        <w:t>Dates Employed: ______________________</w:t>
      </w:r>
    </w:p>
    <w:p w14:paraId="7716E0BF" w14:textId="77777777" w:rsidR="003F2A78" w:rsidRDefault="00000000">
      <w:r>
        <w:t>Reason for Leaving: ___________________</w:t>
      </w:r>
    </w:p>
    <w:p w14:paraId="43B8E537" w14:textId="77777777" w:rsidR="003F2A78" w:rsidRDefault="00000000">
      <w:pPr>
        <w:pStyle w:val="Heading3"/>
      </w:pPr>
      <w:r>
        <w:t>CRIMINAL HISTORY</w:t>
      </w:r>
    </w:p>
    <w:p w14:paraId="273E4320" w14:textId="77777777" w:rsidR="003F2A78" w:rsidRDefault="00000000">
      <w:r>
        <w:t>Have you ever been convicted of a felony? ☐ Yes ☐ No</w:t>
      </w:r>
    </w:p>
    <w:p w14:paraId="1AA1FBCB" w14:textId="77777777" w:rsidR="003F2A78" w:rsidRDefault="00000000">
      <w:r>
        <w:t>If yes, explain: _______________________________________</w:t>
      </w:r>
    </w:p>
    <w:p w14:paraId="53455411" w14:textId="77777777" w:rsidR="003F2A78" w:rsidRDefault="00000000">
      <w:pPr>
        <w:pStyle w:val="Heading3"/>
      </w:pPr>
      <w:r>
        <w:t>PHYSICAL REQUIREMENTS</w:t>
      </w:r>
    </w:p>
    <w:p w14:paraId="25B6E84B" w14:textId="77777777" w:rsidR="003F2A78" w:rsidRDefault="00000000">
      <w:r>
        <w:t>Can you lift 50+ lbs? ☐ Yes ☐ No</w:t>
      </w:r>
    </w:p>
    <w:p w14:paraId="74FA5019" w14:textId="77777777" w:rsidR="003F2A78" w:rsidRDefault="00000000">
      <w:r>
        <w:t>Can you work in all weather conditions? ☐ Yes ☐ No</w:t>
      </w:r>
    </w:p>
    <w:p w14:paraId="41DFBA88" w14:textId="77777777" w:rsidR="003F2A78" w:rsidRDefault="00000000">
      <w:r>
        <w:t>Can you stand for long periods? ☐ Yes ☐ No</w:t>
      </w:r>
    </w:p>
    <w:p w14:paraId="3F03B92A" w14:textId="77777777" w:rsidR="003F2A78" w:rsidRDefault="00000000">
      <w:r>
        <w:t>Can you operate heavy machinery? ☐ Yes ☐ No</w:t>
      </w:r>
    </w:p>
    <w:p w14:paraId="0CE35E39" w14:textId="77777777" w:rsidR="003F2A78" w:rsidRDefault="00000000">
      <w:pPr>
        <w:pStyle w:val="Heading3"/>
      </w:pPr>
      <w:r>
        <w:t>DRUG &amp; BACKGROUND CONSENT</w:t>
      </w:r>
    </w:p>
    <w:p w14:paraId="09A25BA5" w14:textId="77777777" w:rsidR="003F2A78" w:rsidRDefault="00000000">
      <w:r>
        <w:t>Employment is contingent upon:</w:t>
      </w:r>
    </w:p>
    <w:p w14:paraId="34A27F7D" w14:textId="77777777" w:rsidR="003F2A78" w:rsidRDefault="00000000">
      <w:r>
        <w:t>• Pre-employment drug screening</w:t>
      </w:r>
    </w:p>
    <w:p w14:paraId="5901C13D" w14:textId="77777777" w:rsidR="003F2A78" w:rsidRDefault="00000000">
      <w:r>
        <w:t>• Random drug testing</w:t>
      </w:r>
    </w:p>
    <w:p w14:paraId="335F3167" w14:textId="77777777" w:rsidR="003F2A78" w:rsidRDefault="00000000">
      <w:r>
        <w:t>• Background check</w:t>
      </w:r>
    </w:p>
    <w:p w14:paraId="65F71A00" w14:textId="77777777" w:rsidR="003F2A78" w:rsidRDefault="00000000">
      <w:r>
        <w:t>• Motor Vehicle Record (MVR) check</w:t>
      </w:r>
    </w:p>
    <w:p w14:paraId="53AD6D2E" w14:textId="77777777" w:rsidR="003F2A78" w:rsidRDefault="00000000">
      <w:r>
        <w:t>• DOT compliance (if applicable)</w:t>
      </w:r>
    </w:p>
    <w:p w14:paraId="3F426F3A" w14:textId="77777777" w:rsidR="003F2A78" w:rsidRDefault="00000000">
      <w:r>
        <w:t>Applicant Initials: ________</w:t>
      </w:r>
    </w:p>
    <w:p w14:paraId="72B1E506" w14:textId="77777777" w:rsidR="003F2A78" w:rsidRDefault="00000000">
      <w:pPr>
        <w:pStyle w:val="Heading3"/>
      </w:pPr>
      <w:r>
        <w:t>REFERENCES (NON-FAMILY)</w:t>
      </w:r>
    </w:p>
    <w:p w14:paraId="2DAC1908" w14:textId="77777777" w:rsidR="003F2A78" w:rsidRDefault="00000000">
      <w:r>
        <w:t>Name: ___________________ Phone: ___________________</w:t>
      </w:r>
    </w:p>
    <w:p w14:paraId="3E491981" w14:textId="77777777" w:rsidR="003F2A78" w:rsidRDefault="00000000">
      <w:r>
        <w:lastRenderedPageBreak/>
        <w:t>Name: ___________________ Phone: ___________________</w:t>
      </w:r>
    </w:p>
    <w:p w14:paraId="15643C4A" w14:textId="77777777" w:rsidR="003F2A78" w:rsidRDefault="00000000">
      <w:pPr>
        <w:pStyle w:val="Heading3"/>
      </w:pPr>
      <w:r>
        <w:t>APPLICANT CERTIFICATION</w:t>
      </w:r>
    </w:p>
    <w:p w14:paraId="41698EDE" w14:textId="77777777" w:rsidR="003F2A78" w:rsidRDefault="00000000">
      <w:r>
        <w:t>I certify that all information provided is true and complete to the best of my knowledge.</w:t>
      </w:r>
    </w:p>
    <w:p w14:paraId="099AA608" w14:textId="77777777" w:rsidR="003F2A78" w:rsidRDefault="00000000">
      <w:r>
        <w:t>I understand that false information may result in termination.</w:t>
      </w:r>
    </w:p>
    <w:p w14:paraId="0CE02A0C" w14:textId="77777777" w:rsidR="003F2A78" w:rsidRDefault="00000000">
      <w:r>
        <w:t>Applicant Signature: _______________________________</w:t>
      </w:r>
    </w:p>
    <w:p w14:paraId="0EB9B720" w14:textId="77777777" w:rsidR="003F2A78" w:rsidRDefault="00000000">
      <w:r>
        <w:t>Date: ___________________</w:t>
      </w:r>
    </w:p>
    <w:sectPr w:rsidR="003F2A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57354857">
    <w:abstractNumId w:val="8"/>
  </w:num>
  <w:num w:numId="2" w16cid:durableId="8417214">
    <w:abstractNumId w:val="6"/>
  </w:num>
  <w:num w:numId="3" w16cid:durableId="1724063585">
    <w:abstractNumId w:val="5"/>
  </w:num>
  <w:num w:numId="4" w16cid:durableId="1173640206">
    <w:abstractNumId w:val="4"/>
  </w:num>
  <w:num w:numId="5" w16cid:durableId="1224753950">
    <w:abstractNumId w:val="7"/>
  </w:num>
  <w:num w:numId="6" w16cid:durableId="633484088">
    <w:abstractNumId w:val="3"/>
  </w:num>
  <w:num w:numId="7" w16cid:durableId="1653212397">
    <w:abstractNumId w:val="2"/>
  </w:num>
  <w:num w:numId="8" w16cid:durableId="826748666">
    <w:abstractNumId w:val="1"/>
  </w:num>
  <w:num w:numId="9" w16cid:durableId="200501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2A78"/>
    <w:rsid w:val="00894C18"/>
    <w:rsid w:val="00AA1D8D"/>
    <w:rsid w:val="00B23D1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F9A58D9F-45E1-47AF-90BE-EF7436781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423</Words>
  <Characters>3043</Characters>
  <Application>Microsoft Office Word</Application>
  <DocSecurity>0</DocSecurity>
  <Lines>86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Michaela Angel</cp:lastModifiedBy>
  <cp:revision>2</cp:revision>
  <dcterms:created xsi:type="dcterms:W3CDTF">2013-12-23T23:15:00Z</dcterms:created>
  <dcterms:modified xsi:type="dcterms:W3CDTF">2026-02-24T16:41:00Z</dcterms:modified>
  <cp:category/>
</cp:coreProperties>
</file>