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Consent to Treat Form</w:t>
      </w:r>
    </w:p>
    <w:p/>
    <w:p>
      <w:r>
        <w:t xml:space="preserve">Consent to Treat Form   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I _________________ __________ ________ ________  consent to be seen by John H. Thomas, </w:t>
      </w:r>
    </w:p>
    <w:p>
      <w:r>
        <w:t xml:space="preserve">Ed.D. , Psychologist for psychological services.  </w:t>
      </w:r>
    </w:p>
    <w:p>
      <w:r>
        <w:t xml:space="preserve">I am aware that the practice of mental health counseling is not an exact science. I acknowledge  </w:t>
      </w:r>
    </w:p>
    <w:p>
      <w:r>
        <w:t xml:space="preserve">that no guarantees have been made as a result of treatment or assessment at this facility.  </w:t>
      </w:r>
    </w:p>
    <w:p>
      <w:r>
        <w:t xml:space="preserve">I understand that each session is 60 minutes in length and will be billed to the client’s insurance </w:t>
      </w:r>
    </w:p>
    <w:p>
      <w:r>
        <w:t xml:space="preserve">company as such.  </w:t>
      </w:r>
    </w:p>
    <w:p>
      <w:r>
        <w:t xml:space="preserve">I understand that I am financially responsible for any services not covered under my </w:t>
      </w:r>
    </w:p>
    <w:p>
      <w:r>
        <w:t xml:space="preserve">insurance policy. I further understand as the policy holder, it is my responsibility to contact </w:t>
      </w:r>
    </w:p>
    <w:p>
      <w:r>
        <w:t xml:space="preserve">my insurance company regarding any co -pay, deductible or out -of-pocket expe nses I may </w:t>
      </w:r>
    </w:p>
    <w:p>
      <w:r>
        <w:t xml:space="preserve">incur as a result of services provided.  </w:t>
      </w:r>
    </w:p>
    <w:p>
      <w:r>
        <w:t xml:space="preserve"> </w:t>
      </w:r>
    </w:p>
    <w:p>
      <w:r>
        <w:t xml:space="preserve">___________________________________________________________________________ _____  </w:t>
      </w:r>
    </w:p>
    <w:p>
      <w:r>
        <w:t xml:space="preserve">Client Signature (Parent /Guardian  Signature for Clients under the Age of 18)                Date  </w:t>
      </w:r>
    </w:p>
    <w:p>
      <w:r>
        <w:t xml:space="preserve"> </w:t>
      </w:r>
    </w:p>
    <w:p>
      <w:r>
        <w:t xml:space="preserve">____________________________________________________________________________ ____  </w:t>
      </w:r>
    </w:p>
    <w:p>
      <w:r>
        <w:t xml:space="preserve">Dr. John H. Thomas or Staff Signature (as witness of client or parent/guardian signature)          Date 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