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Consent to Treat Form For Minors</w:t>
      </w:r>
    </w:p>
    <w:p/>
    <w:p>
      <w:r>
        <w:t xml:space="preserve">Consent to Treat Form  For Minors    </w:t>
      </w:r>
    </w:p>
    <w:p>
      <w:r>
        <w:t xml:space="preserve"> </w:t>
      </w:r>
    </w:p>
    <w:p>
      <w:r>
        <w:t xml:space="preserve">  </w:t>
      </w:r>
    </w:p>
    <w:p>
      <w:r>
        <w:t xml:space="preserve"> </w:t>
      </w:r>
    </w:p>
    <w:p>
      <w:r>
        <w:t xml:space="preserve"> </w:t>
      </w:r>
    </w:p>
    <w:p>
      <w:r>
        <w:t xml:space="preserve">I consent to have my child  ________________ __________ ________ ________  seen by John H. </w:t>
      </w:r>
    </w:p>
    <w:p>
      <w:r>
        <w:t xml:space="preserve">Thomas, Ed.D. , Psychologist for psychological services.  I understand every effort will be made to </w:t>
      </w:r>
    </w:p>
    <w:p>
      <w:r>
        <w:t xml:space="preserve">assess his/her situation. Your child will be offered assistance by him through a referral to an </w:t>
      </w:r>
    </w:p>
    <w:p>
      <w:r>
        <w:t xml:space="preserve">appropriate mental health professional if deemed necessary.  </w:t>
      </w:r>
    </w:p>
    <w:p>
      <w:r>
        <w:t xml:space="preserve">I am aware that the practice of mental health counseling is not an exact science. I acknowledge no </w:t>
      </w:r>
    </w:p>
    <w:p>
      <w:r>
        <w:t xml:space="preserve">guarantees have been made as a result of treatment or assessment at this facility.  </w:t>
      </w:r>
    </w:p>
    <w:p>
      <w:r>
        <w:t xml:space="preserve">I understand that if it should become necessary to cancel an appointment, I will do so at least  </w:t>
      </w:r>
    </w:p>
    <w:p>
      <w:r>
        <w:t xml:space="preserve">24 hours in advance or be charged $150 for the missed session.  </w:t>
      </w:r>
    </w:p>
    <w:p>
      <w:r>
        <w:t xml:space="preserve"> </w:t>
      </w:r>
    </w:p>
    <w:p>
      <w:r>
        <w:t xml:space="preserve">___________________________________________________________________________ _____  </w:t>
      </w:r>
    </w:p>
    <w:p>
      <w:r>
        <w:t xml:space="preserve">Parent /Guardian  Signature                                                                                                Date  </w:t>
      </w:r>
    </w:p>
    <w:p>
      <w:r>
        <w:t xml:space="preserve"> </w:t>
      </w:r>
    </w:p>
    <w:p>
      <w:r>
        <w:t xml:space="preserve">____________________________________________________________________________ ____  </w:t>
      </w:r>
    </w:p>
    <w:p>
      <w:r>
        <w:t xml:space="preserve">Dr. John H. Thomas or Staff Signature (as witness of client or parent/guardian signature)            Date 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