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Email: contact@drjohnhthomaspsychologist.com</w:t>
      </w:r>
    </w:p>
    <w:p>
      <w:r>
        <w:t>Website: www.drjohnhthomaspsychologist.com</w:t>
      </w:r>
    </w:p>
    <w:p>
      <w:r>
        <w:t>Office Location:</w:t>
      </w:r>
    </w:p>
    <w:p>
      <w:r>
        <w:t>1420 East McMillan Suite 1 Cincinnati, Ohio 45206</w:t>
      </w:r>
    </w:p>
    <w:p>
      <w:r>
        <w:t>Phone: 513-961-5682 Fax: 513-961-2441</w:t>
      </w:r>
    </w:p>
    <w:p>
      <w:r>
        <w:t>MISSEDAPPOINTMENT POLICY</w:t>
      </w:r>
    </w:p>
    <w:p>
      <w:r>
        <w:t xml:space="preserve">I, _________________________________understand that when canceling an appointment with Dr. John H. Thomas, I must give a 24-hour notice prior </w:t>
      </w:r>
    </w:p>
    <w:p>
      <w:r>
        <w:t xml:space="preserve">to the appointment time. Failure to do so will result in $150.00 charge.   Same day cancellations are also subject this charge.  I am responsible for this </w:t>
      </w:r>
    </w:p>
    <w:p>
      <w:r>
        <w:t>charge as it is not billable to the insurance company.</w:t>
      </w:r>
    </w:p>
    <w:p>
      <w:r>
        <w:t>____________________________________ ___________________________________</w:t>
      </w:r>
    </w:p>
    <w:p>
      <w:r>
        <w:t>Signature Date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