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 INFORMATION FORM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Patient Name:                                                                                       Date of Birth:  _____________________________  </w:t>
      </w:r>
    </w:p>
    <w:p>
      <w:r>
        <w:t xml:space="preserve"> Primary Care Physician Name: ____________________________  </w:t>
      </w:r>
    </w:p>
    <w:p>
      <w:r>
        <w:t xml:space="preserve"> </w:t>
      </w:r>
    </w:p>
    <w:p>
      <w:r>
        <w:t xml:space="preserve">Primary Care Phy sician Address: ___________________________  </w:t>
      </w:r>
    </w:p>
    <w:p>
      <w:r>
        <w:t xml:space="preserve"> </w:t>
      </w:r>
    </w:p>
    <w:p>
      <w:r>
        <w:t xml:space="preserve">______________________________________________________  </w:t>
      </w:r>
    </w:p>
    <w:p>
      <w:r>
        <w:t xml:space="preserve">Primary Care Physician Phone: ____________________________  </w:t>
      </w:r>
    </w:p>
    <w:p>
      <w:r>
        <w:t xml:space="preserve"> </w:t>
      </w:r>
    </w:p>
    <w:p>
      <w:r>
        <w:t xml:space="preserve">Primary C are Physician Fax: _______________________________   </w:t>
      </w:r>
    </w:p>
    <w:p>
      <w:r>
        <w:t xml:space="preserve">AUTHORIZATION TO DISCLOSE INFORMATION  </w:t>
      </w:r>
    </w:p>
    <w:p>
      <w:r>
        <w:t xml:space="preserve"> </w:t>
      </w:r>
    </w:p>
    <w:p>
      <w:r>
        <w:t xml:space="preserve">I understand that records or information about my mental health or alcohol and drug abuse treatment and counseling are confidential; they are protected by applicable state and federal laws, and cannot be disclosed or re- disclosed without written consent unless otherwise provi ded for in state or federal </w:t>
      </w:r>
    </w:p>
    <w:p>
      <w:r>
        <w:t xml:space="preserve">regulations. I also understand that any information about me concerning AIDS, HIV infection, and AIDS -Related Complex and performance of any tests, </w:t>
      </w:r>
    </w:p>
    <w:p>
      <w:r>
        <w:t xml:space="preserve">counseling, and the results and treatment thereof cannot be released without any  authorization. I understand that I may revoke this consent at any  time </w:t>
      </w:r>
    </w:p>
    <w:p>
      <w:r>
        <w:t xml:space="preserve">except to the extent that action has been taken in reliance on it. This release will automatically expire 90 days from the date signed.  </w:t>
      </w:r>
    </w:p>
    <w:p>
      <w:r>
        <w:t xml:space="preserve"> </w:t>
      </w:r>
    </w:p>
    <w:p>
      <w:r>
        <w:t xml:space="preserve">To Patient: Please check one option below: I, __________________  </w:t>
      </w:r>
    </w:p>
    <w:p>
      <w:r>
        <w:t xml:space="preserve"> A.________DO authorize any inform ation on my care to be share between the providers listed above to facilitate my treatment.  </w:t>
      </w:r>
    </w:p>
    <w:p>
      <w:r>
        <w:t xml:space="preserve"> </w:t>
      </w:r>
    </w:p>
    <w:p>
      <w:r>
        <w:t xml:space="preserve">B.________DO authorize information on my care with the following limitations:  </w:t>
      </w:r>
    </w:p>
    <w:p>
      <w:r>
        <w:t xml:space="preserve">    ________Medications only ____Information to primary physician only____ Other  </w:t>
      </w:r>
    </w:p>
    <w:p>
      <w:r>
        <w:t xml:space="preserve"> </w:t>
      </w:r>
    </w:p>
    <w:p>
      <w:r>
        <w:t xml:space="preserve">C.________DO NOT authorize any information on my care to be shared between my behavioral health clinician and my primary care physician, name </w:t>
      </w:r>
    </w:p>
    <w:p>
      <w:r>
        <w:t xml:space="preserve">above.  </w:t>
      </w:r>
    </w:p>
    <w:p>
      <w:r>
        <w:t xml:space="preserve"> ______________________________                                         _______________________________  </w:t>
      </w:r>
    </w:p>
    <w:p>
      <w:r>
        <w:t xml:space="preserve">Signature of the pati ent or guardian      Date </w:t>
      </w:r>
    </w:p>
    <w:p>
      <w:r>
        <w:t xml:space="preserve"> </w:t>
      </w:r>
    </w:p>
    <w:p>
      <w:r>
        <w:t xml:space="preserve">To be completed by Behavioral Health Clinician (if the patient authorized disclosure)  </w:t>
      </w:r>
    </w:p>
    <w:p>
      <w:r>
        <w:t xml:space="preserve">Diagnosis and/or brief description of presenting prob lem: </w:t>
      </w:r>
    </w:p>
    <w:p>
      <w:r>
        <w:t xml:space="preserve"> Treatment Plan/Rec ommendations: ____________________________________________________ _________________  </w:t>
      </w:r>
    </w:p>
    <w:p>
      <w:r>
        <w:t xml:space="preserve">Comments/ information requested from primary physician___________________________________________________  </w:t>
      </w:r>
    </w:p>
    <w:p>
      <w:r>
        <w:t xml:space="preserve">Behavioral Health Clinician Signature: _________________________   Date: ___________________________________  </w:t>
      </w:r>
    </w:p>
    <w:p>
      <w:r>
        <w:t xml:space="preserve">To be completed by t he Primary Care Physician (if patient authorized disclosure)  </w:t>
      </w:r>
    </w:p>
    <w:p>
      <w:r>
        <w:t xml:space="preserve">Please provide the information requested as well as any other information relevant to this patient’s trea tment (attach) pages or  forms  </w:t>
      </w:r>
    </w:p>
    <w:p>
      <w:r>
        <w:t xml:space="preserve"> </w:t>
      </w:r>
    </w:p>
    <w:p>
      <w:r>
        <w:t xml:space="preserve">Primary Care Physician Signature:                                                                                 Date:                                                                          </w:t>
      </w:r>
    </w:p>
    <w:p>
      <w:r>
        <w:t xml:space="preserve">To providers: This information ha s been disclosed to you from records protected by the Federal confidentiality rules (42 CFR Part 2) and certain state </w:t>
      </w:r>
    </w:p>
    <w:p>
      <w:r>
        <w:t xml:space="preserve">laws.  The Federal r ules and the state laws prohibit you from making any further disclosure of this information unless further disclosure i s expressly </w:t>
      </w:r>
    </w:p>
    <w:p>
      <w:r>
        <w:t xml:space="preserve">permitted by the written consent of the person to whom it pertains or as otherwise permitted by 42 CFR. Part 2.  A general aut horization for the release of </w:t>
      </w:r>
    </w:p>
    <w:p>
      <w:r>
        <w:t xml:space="preserve">medical or other information is not sufficient for this purpose. The Federal rules restri ct any of the information to criminally investigate or prosecute any </w:t>
      </w:r>
    </w:p>
    <w:p>
      <w:r>
        <w:t xml:space="preserve">alcohol or drugs abuse patient. 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INFORMATION FORM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Date: ____________ </w:t>
      </w:r>
    </w:p>
    <w:p>
      <w:r>
        <w:t xml:space="preserve">Patient Name:  ______________________________________________________________________________________  </w:t>
      </w:r>
    </w:p>
    <w:p>
      <w:r>
        <w:t xml:space="preserve">    Last                                            First                      Middle                      Age                        Date of B irth </w:t>
      </w:r>
    </w:p>
    <w:p>
      <w:r>
        <w:t xml:space="preserve"> </w:t>
      </w:r>
    </w:p>
    <w:p>
      <w:r>
        <w:t xml:space="preserve">Address: ___________________________________________________________________________________________  </w:t>
      </w:r>
    </w:p>
    <w:p>
      <w:r>
        <w:t xml:space="preserve">       Street                                                                            City                    State                       Zip Code                       </w:t>
      </w:r>
    </w:p>
    <w:p>
      <w:r>
        <w:t xml:space="preserve"> </w:t>
      </w:r>
    </w:p>
    <w:p>
      <w:r>
        <w:t xml:space="preserve">Telephone: ( ___) _ __________________ ( ___) _ __________________________ ( ___) _ __________ ________________  </w:t>
      </w:r>
    </w:p>
    <w:p>
      <w:r>
        <w:t xml:space="preserve">                     Home                                     Business                                                Cell phone                                       </w:t>
      </w:r>
    </w:p>
    <w:p>
      <w:r>
        <w:t xml:space="preserve"> </w:t>
      </w:r>
    </w:p>
    <w:p>
      <w:r>
        <w:t xml:space="preserve">Social Security Number ( FULL NO. REQUIRED) : _______________________________________________ </w:t>
      </w:r>
    </w:p>
    <w:p>
      <w:r>
        <w:t xml:space="preserve"> </w:t>
      </w:r>
    </w:p>
    <w:p>
      <w:r>
        <w:t xml:space="preserve">Note: If patient is under 18, please complete this next section.  </w:t>
      </w:r>
    </w:p>
    <w:p>
      <w:r>
        <w:t xml:space="preserve">Person Responsible:  ________________________________________________________________________________________  </w:t>
      </w:r>
    </w:p>
    <w:p>
      <w:r>
        <w:t xml:space="preserve"> </w:t>
      </w:r>
    </w:p>
    <w:p>
      <w:r>
        <w:t xml:space="preserve">Relationship to Patient: ______________________________________________________________________________________  </w:t>
      </w:r>
    </w:p>
    <w:p>
      <w:r>
        <w:t xml:space="preserve"> Address and Phone of person responsible: _______________________________________________________________________  </w:t>
      </w:r>
    </w:p>
    <w:p>
      <w:r>
        <w:t xml:space="preserve"> </w:t>
      </w:r>
    </w:p>
    <w:p>
      <w:r>
        <w:t xml:space="preserve">Social Security Number of person responsible:  _______________________________   Date of Birth:  _____________________  </w:t>
      </w:r>
    </w:p>
    <w:p>
      <w:r>
        <w:t xml:space="preserve"> </w:t>
      </w:r>
    </w:p>
    <w:p>
      <w:r>
        <w:t xml:space="preserve">Reason for Appointment________________________________________________________________________________  </w:t>
      </w:r>
    </w:p>
    <w:p>
      <w:r>
        <w:t xml:space="preserve"> </w:t>
      </w:r>
    </w:p>
    <w:p>
      <w:r>
        <w:t xml:space="preserve">Referred By  ________________________________________________________________________________  </w:t>
      </w:r>
    </w:p>
    <w:p>
      <w:r>
        <w:t xml:space="preserve"> </w:t>
      </w:r>
    </w:p>
    <w:p>
      <w:r>
        <w:t xml:space="preserve"> </w:t>
      </w:r>
    </w:p>
    <w:p>
      <w:r>
        <w:t xml:space="preserve">Marital Status:      Sin gle              Widowed                  Married                            Divorced                    Separ ated </w:t>
      </w:r>
    </w:p>
    <w:p>
      <w:r>
        <w:t xml:space="preserve"> </w:t>
      </w:r>
    </w:p>
    <w:p>
      <w:r>
        <w:t xml:space="preserve">If married, please answ er the followi ng questions:  </w:t>
      </w:r>
    </w:p>
    <w:p>
      <w:r>
        <w:t xml:space="preserve"> </w:t>
      </w:r>
    </w:p>
    <w:p>
      <w:r>
        <w:t xml:space="preserve">How long have you been married? ___________Do you have any children? ____________ How  Many? ________________  </w:t>
      </w:r>
    </w:p>
    <w:p>
      <w:r>
        <w:t xml:space="preserve"> </w:t>
      </w:r>
    </w:p>
    <w:p>
      <w:r>
        <w:t xml:space="preserve">Names of children                                                Ages                                                Date of Birth  </w:t>
      </w:r>
    </w:p>
    <w:p>
      <w:r>
        <w:t xml:space="preserve">___________________________                     ________      ___________________ </w:t>
      </w:r>
    </w:p>
    <w:p>
      <w:r>
        <w:t xml:space="preserve">___________________________                     ________      ___________________ </w:t>
      </w:r>
    </w:p>
    <w:p>
      <w:r>
        <w:t xml:space="preserve">___________________________                     ________      ___________________  </w:t>
      </w:r>
    </w:p>
    <w:p>
      <w:r>
        <w:t xml:space="preserve">____________ _______________                     ________      ___________________ </w:t>
      </w:r>
    </w:p>
    <w:p>
      <w:r>
        <w:t xml:space="preserve"> </w:t>
      </w:r>
    </w:p>
    <w:p>
      <w:r>
        <w:t xml:space="preserve">Employment Status  </w:t>
      </w:r>
    </w:p>
    <w:p>
      <w:r>
        <w:t xml:space="preserve"> Are you presently employed? ______ Place of employment: ____________________________________________________  </w:t>
      </w:r>
    </w:p>
    <w:p>
      <w:r>
        <w:t xml:space="preserve"> </w:t>
      </w:r>
    </w:p>
    <w:p>
      <w:r>
        <w:t xml:space="preserve">Payment Policy/Insurance Information  </w:t>
      </w:r>
    </w:p>
    <w:p>
      <w:r>
        <w:t xml:space="preserve"> </w:t>
      </w:r>
    </w:p>
    <w:p>
      <w:r>
        <w:t xml:space="preserve">Payme nt is required  at the time services are provided unless other arrangements have been previously made.   </w:t>
      </w:r>
    </w:p>
    <w:p>
      <w:r>
        <w:t xml:space="preserve"> Name of I nsurance Company: ______________________________________Member/ Contract  I.D.#__________________________  </w:t>
      </w:r>
    </w:p>
    <w:p>
      <w:r>
        <w:t xml:space="preserve"> </w:t>
      </w:r>
    </w:p>
    <w:p>
      <w:r>
        <w:t xml:space="preserve">Please read the following information and si gn where appr opriate.  </w:t>
      </w:r>
    </w:p>
    <w:p>
      <w:r>
        <w:t xml:space="preserve"> </w:t>
      </w:r>
    </w:p>
    <w:p>
      <w:r>
        <w:t xml:space="preserve">I understand that I am financially responsible for all services to me and my dependents, including the balance remaining after the payment of possible </w:t>
      </w:r>
    </w:p>
    <w:p>
      <w:r>
        <w:t xml:space="preserve">insurance benefits.  </w:t>
      </w:r>
    </w:p>
    <w:p>
      <w:r>
        <w:t xml:space="preserve"> </w:t>
      </w:r>
    </w:p>
    <w:p>
      <w:r>
        <w:t xml:space="preserve">Signature: __________________ __________________________________    Date: __ _________________________  </w:t>
      </w:r>
    </w:p>
    <w:p>
      <w:r>
        <w:t xml:space="preserve"> Assignment of benefits: I authorize payment of medical benefits to  psychologist:  __________________________________  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INFORMATION FORM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Patient Name____________________________________________           Date____________ _____________ </w:t>
      </w:r>
    </w:p>
    <w:p>
      <w:r>
        <w:t xml:space="preserve"> </w:t>
      </w:r>
    </w:p>
    <w:p>
      <w:r>
        <w:t xml:space="preserve"> </w:t>
      </w:r>
    </w:p>
    <w:p>
      <w:r>
        <w:t xml:space="preserve">OK to contact at home? Yes___ No___    OK to contact at work?  Yes ____ No____  </w:t>
      </w:r>
    </w:p>
    <w:p>
      <w:r>
        <w:t xml:space="preserve"> OK to leave message?      Yes___ No___   OK to leave message?   Yes ____ No____  </w:t>
      </w:r>
    </w:p>
    <w:p>
      <w:r>
        <w:t xml:space="preserve"> </w:t>
      </w:r>
    </w:p>
    <w:p>
      <w:r>
        <w:t xml:space="preserve">OK to email appointment remi nders?   Yes___ No___ Email Address: _______________ ______________  </w:t>
      </w:r>
    </w:p>
    <w:p>
      <w:r>
        <w:t xml:space="preserve"> </w:t>
      </w:r>
    </w:p>
    <w:p>
      <w:r>
        <w:t xml:space="preserve"> </w:t>
      </w:r>
    </w:p>
    <w:p>
      <w:r>
        <w:t xml:space="preserve">Emergency Contact:  Name_____________________________ Phone (___) ___________________________________  </w:t>
      </w:r>
    </w:p>
    <w:p>
      <w:r>
        <w:t xml:space="preserve">  </w:t>
      </w:r>
    </w:p>
    <w:p>
      <w:r>
        <w:t xml:space="preserve">Primary Care Physician: Name: _ __________________________________Phone (____) _ _______________________  </w:t>
      </w:r>
    </w:p>
    <w:p>
      <w:r>
        <w:t xml:space="preserve"> </w:t>
      </w:r>
    </w:p>
    <w:p>
      <w:r>
        <w:t xml:space="preserve">May we communicate with your PCP ? Yes____ No___ (if no please initial) ___  </w:t>
      </w:r>
    </w:p>
    <w:p>
      <w:r>
        <w:t xml:space="preserve"> </w:t>
      </w:r>
    </w:p>
    <w:p>
      <w:r>
        <w:t xml:space="preserve">HEALTH HISTORY  </w:t>
      </w:r>
    </w:p>
    <w:p>
      <w:r>
        <w:t xml:space="preserve"> </w:t>
      </w:r>
    </w:p>
    <w:p>
      <w:r>
        <w:t xml:space="preserve">Current Health Problems or any relevant medical condition: (diabetes, hypertension, head traumas, cardiac problem, asthma or other breathing </w:t>
      </w:r>
    </w:p>
    <w:p>
      <w:r>
        <w:t xml:space="preserve">problems, cancer, etc.)  </w:t>
      </w:r>
    </w:p>
    <w:p>
      <w:r>
        <w:t xml:space="preserve">__________________ ______________ 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Date of Last Phy sical Exam: __________________________  </w:t>
      </w:r>
    </w:p>
    <w:p>
      <w:r>
        <w:t xml:space="preserve"> </w:t>
      </w:r>
    </w:p>
    <w:p>
      <w:r>
        <w:t xml:space="preserve">ALLERGIES (include adverse reactions to medications/food/environment, etc.) 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_________________________________________________________________________________ __________________________  </w:t>
      </w:r>
    </w:p>
    <w:p>
      <w:r>
        <w:t xml:space="preserve"> </w:t>
      </w:r>
    </w:p>
    <w:p>
      <w:r>
        <w:t xml:space="preserve">Current Medications (include prescribe dosages, dates of ini tial prescription and refills, and name of doctor describing medication):  </w:t>
      </w:r>
    </w:p>
    <w:p>
      <w:r>
        <w:t xml:space="preserve">_____________________________________________________________________________________________ 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Hospitalization/Surgeries (include dates, complications, adverse reactions to anes thesia, outcomes, etc):  </w:t>
      </w:r>
    </w:p>
    <w:p>
      <w:r>
        <w:t xml:space="preserve"> </w:t>
      </w:r>
    </w:p>
    <w:p>
      <w:r>
        <w:t xml:space="preserve">_____________________ ______________________________________________________________________________________  </w:t>
      </w:r>
    </w:p>
    <w:p>
      <w:r>
        <w:t xml:space="preserve"> 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Any relevant medical conditions: (diabetes,  hypertension , head traumas, cardiac problems, asthma or other breathing problems, cancer, etc.):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INFORMATION FORM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Patient Name: ________________ __________________________________    Date: __________________________  </w:t>
      </w:r>
    </w:p>
    <w:p>
      <w:r>
        <w:t xml:space="preserve"> Past Psyc hiatric History (Mental Health and Chemical Dependency):  </w:t>
      </w:r>
    </w:p>
    <w:p>
      <w:r>
        <w:t xml:space="preserve"> </w:t>
      </w:r>
    </w:p>
    <w:p>
      <w:r>
        <w:t xml:space="preserve">Hospitalizations: _____________________________________________________________________________________________  </w:t>
      </w:r>
    </w:p>
    <w:p>
      <w:r>
        <w:t xml:space="preserve"> </w:t>
      </w:r>
    </w:p>
    <w:p>
      <w:r>
        <w:t xml:space="preserve">____ _______________________________________________________________________________________________________  </w:t>
      </w:r>
    </w:p>
    <w:p>
      <w:r>
        <w:t xml:space="preserve"> 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Prior Outpatient Therapy ( include previ ous practitioners, dates of treatment, previous treatment intervention, response to treatment interventions </w:t>
      </w:r>
    </w:p>
    <w:p>
      <w:r>
        <w:t xml:space="preserve">(including responses to medications), and the source (s) of clinical data collected):  </w:t>
      </w:r>
    </w:p>
    <w:p>
      <w:r>
        <w:t xml:space="preserve"> __________________ ____________________________________________ 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__________________________________________________________________________________________________ _________  </w:t>
      </w:r>
    </w:p>
    <w:p>
      <w:r>
        <w:t xml:space="preserve"> </w:t>
      </w:r>
    </w:p>
    <w:p>
      <w:r>
        <w:t xml:space="preserve">Results of recent test and consultation reports: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Family Mental Health or Chemical Dependency History:  </w:t>
      </w:r>
    </w:p>
    <w:p>
      <w:r>
        <w:t xml:space="preserve"> </w:t>
      </w:r>
    </w:p>
    <w:p>
      <w:r>
        <w:t xml:space="preserve">___________________________ ________________________________________________________________________________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 _________________  </w:t>
      </w:r>
    </w:p>
    <w:p>
      <w:r>
        <w:t xml:space="preserve"> </w:t>
      </w:r>
    </w:p>
    <w:p>
      <w:r>
        <w:t xml:space="preserve">FOR CHILDREN AND ADOLESCENTS ONLY  </w:t>
      </w:r>
    </w:p>
    <w:p>
      <w:r>
        <w:t xml:space="preserve"> </w:t>
      </w:r>
    </w:p>
    <w:p>
      <w:r>
        <w:t xml:space="preserve"> </w:t>
      </w:r>
    </w:p>
    <w:p>
      <w:r>
        <w:t xml:space="preserve">Perinatal History (details of labor/ delivery, birth, weight): 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_____________________________ 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Developmental History (crawli ng, walking, talking,  toilet traini ng, sleep patterns, feeding, self -care, adjustment to school):  </w:t>
      </w:r>
    </w:p>
    <w:p>
      <w:r>
        <w:t xml:space="preserve">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 __________________________  </w:t>
      </w:r>
    </w:p>
    <w:p>
      <w:r>
        <w:t xml:space="preserve"> ___________________________________________________________________________________________________________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INFORMATION FORM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Patient Name_____________________________________________________   Da te____________ ___________  </w:t>
      </w:r>
    </w:p>
    <w:p>
      <w:r>
        <w:t xml:space="preserve"> </w:t>
      </w:r>
    </w:p>
    <w:p>
      <w:r>
        <w:t xml:space="preserve">PSYCHO -SOCIAL  INFORMATION (ALL CLIENTS)  </w:t>
      </w:r>
    </w:p>
    <w:p>
      <w:r>
        <w:t xml:space="preserve"> </w:t>
      </w:r>
    </w:p>
    <w:p>
      <w:r>
        <w:t xml:space="preserve">Support Systems: ____________________________________________________________________________________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 _ </w:t>
      </w:r>
    </w:p>
    <w:p>
      <w:r>
        <w:t xml:space="preserve"> School/Work Life: ____________________________________________________________________________________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  </w:t>
      </w:r>
    </w:p>
    <w:p>
      <w:r>
        <w:t xml:space="preserve"> </w:t>
      </w:r>
    </w:p>
    <w:p>
      <w:r>
        <w:t xml:space="preserve">Leisure Inter ests: _____________________________ _______________________________________________________  </w:t>
      </w:r>
    </w:p>
    <w:p>
      <w:r>
        <w:t xml:space="preserve"> </w:t>
      </w:r>
    </w:p>
    <w:p>
      <w:r>
        <w:t xml:space="preserve">___________________________________________________________________________________________________  </w:t>
      </w:r>
    </w:p>
    <w:p>
      <w:r>
        <w:t xml:space="preserve"> </w:t>
      </w:r>
    </w:p>
    <w:p>
      <w:r>
        <w:t xml:space="preserve">Marital History: ________________________________________________________________________________ ____      </w:t>
      </w:r>
    </w:p>
    <w:p>
      <w:r>
        <w:t xml:space="preserve"> __________________________________________________________________________________________________  </w:t>
      </w:r>
    </w:p>
    <w:p>
      <w:r>
        <w:t xml:space="preserve"> Legal History: ______________________________________________________________________________________  </w:t>
      </w:r>
    </w:p>
    <w:p>
      <w:r>
        <w:t xml:space="preserve"> </w:t>
      </w:r>
    </w:p>
    <w:p>
      <w:r>
        <w:t xml:space="preserve">_____________________________________________ ______________________________________________________  </w:t>
      </w:r>
    </w:p>
    <w:p>
      <w:r>
        <w:t xml:space="preserve"> </w:t>
      </w:r>
    </w:p>
    <w:p>
      <w:r>
        <w:t xml:space="preserve">Military History: _____________________________________________________________________________________  </w:t>
      </w:r>
    </w:p>
    <w:p>
      <w:r>
        <w:t xml:space="preserve"> _________________________________________________________________________________ ______________ ____  </w:t>
      </w:r>
    </w:p>
    <w:p>
      <w:r>
        <w:t xml:space="preserve"> </w:t>
      </w:r>
    </w:p>
    <w:p>
      <w:r>
        <w:t xml:space="preserve">Spiritual Beliefs: _____________________________________________________________________________________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INFORMATION FORM  </w:t>
      </w:r>
    </w:p>
    <w:p>
      <w:r>
        <w:t xml:space="preserve"> </w:t>
      </w:r>
    </w:p>
    <w:p>
      <w:r>
        <w:t xml:space="preserve"> </w:t>
      </w:r>
    </w:p>
    <w:p>
      <w:r>
        <w:t xml:space="preserve">SUBSTANCE ABUSE HISTORY (complete for all patients of age 1 2 and over)  </w:t>
      </w:r>
    </w:p>
    <w:p>
      <w:r>
        <w:t xml:space="preserve"> </w:t>
      </w:r>
    </w:p>
    <w:p>
      <w:r>
        <w:t xml:space="preserve">Substance  First Use Last Use  Amount Used  Frequency  Comments  </w:t>
      </w:r>
    </w:p>
    <w:p>
      <w:r>
        <w:t xml:space="preserve">Caffeine  </w:t>
      </w:r>
    </w:p>
    <w:p>
      <w:r>
        <w:t xml:space="preserve">      </w:t>
      </w:r>
    </w:p>
    <w:p>
      <w:r>
        <w:t xml:space="preserve">Tobacco  </w:t>
      </w:r>
    </w:p>
    <w:p>
      <w:r>
        <w:t xml:space="preserve">      </w:t>
      </w:r>
    </w:p>
    <w:p>
      <w:r>
        <w:t xml:space="preserve">Alcohol  </w:t>
      </w:r>
    </w:p>
    <w:p>
      <w:r>
        <w:t xml:space="preserve">      </w:t>
      </w:r>
    </w:p>
    <w:p>
      <w:r>
        <w:t xml:space="preserve">Marijuana  </w:t>
      </w:r>
    </w:p>
    <w:p>
      <w:r>
        <w:t xml:space="preserve">      </w:t>
      </w:r>
    </w:p>
    <w:p>
      <w:r>
        <w:t xml:space="preserve">Opiods/Narcotics  </w:t>
      </w:r>
    </w:p>
    <w:p>
      <w:r>
        <w:t xml:space="preserve">      </w:t>
      </w:r>
    </w:p>
    <w:p>
      <w:r>
        <w:t xml:space="preserve">Amphetamines  </w:t>
      </w:r>
    </w:p>
    <w:p>
      <w:r>
        <w:t xml:space="preserve">      </w:t>
      </w:r>
    </w:p>
    <w:p>
      <w:r>
        <w:t xml:space="preserve">Cocaine  </w:t>
      </w:r>
    </w:p>
    <w:p>
      <w:r>
        <w:t xml:space="preserve">      </w:t>
      </w:r>
    </w:p>
    <w:p>
      <w:r>
        <w:t xml:space="preserve">Hallucinogens  </w:t>
      </w:r>
    </w:p>
    <w:p>
      <w:r>
        <w:t xml:space="preserve">  </w:t>
      </w:r>
    </w:p>
    <w:p>
      <w:r>
        <w:t xml:space="preserve">   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MISSED APPOINTMENT POLICY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I, _______________________________ __understand that when canceling an appointment with Dr. John H. Thomas, I must give a 24-hour  notice prior </w:t>
      </w:r>
    </w:p>
    <w:p>
      <w:r>
        <w:t xml:space="preserve">to the appointment time. Failure to do so will result in $150.00 charge.   Same day cancel lations are also subject this charge.  I am responsible f or this </w:t>
      </w:r>
    </w:p>
    <w:p>
      <w:r>
        <w:t xml:space="preserve">charge as it is not billable to the insurance company.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____________________________________   ___________________________________  </w:t>
      </w:r>
    </w:p>
    <w:p>
      <w:r>
        <w:t xml:space="preserve">Signature        Date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PATIENT COPY  </w:t>
      </w:r>
    </w:p>
    <w:p>
      <w:r>
        <w:t xml:space="preserve"> </w:t>
      </w:r>
    </w:p>
    <w:p>
      <w:r>
        <w:t xml:space="preserve">STATE OF OHIO NOTICE FORM (HIPAA)  </w:t>
      </w:r>
    </w:p>
    <w:p>
      <w:r>
        <w:t xml:space="preserve"> </w:t>
      </w:r>
    </w:p>
    <w:p>
      <w:r>
        <w:t xml:space="preserve">NOTICE OF POLI CIES AND PRACT ICES TO PROTECT THE PRIVACY OF YOUR HEALTH INFORMATION  </w:t>
      </w:r>
    </w:p>
    <w:p>
      <w:r>
        <w:t xml:space="preserve"> </w:t>
      </w:r>
    </w:p>
    <w:p>
      <w:r>
        <w:t xml:space="preserve">(This notice describes how psychological and medical information about you may be used and disclosed and how you can get acc ess to this information.  </w:t>
      </w:r>
    </w:p>
    <w:p>
      <w:r>
        <w:t xml:space="preserve">Please read it carefully.)  </w:t>
      </w:r>
    </w:p>
    <w:p>
      <w:r>
        <w:t xml:space="preserve"> </w:t>
      </w:r>
    </w:p>
    <w:p>
      <w:r>
        <w:t xml:space="preserve">I. Uses and  Disclosures for Treatment, Payment, and Health Care Operations  </w:t>
      </w:r>
    </w:p>
    <w:p>
      <w:r>
        <w:t xml:space="preserve">I (Dr. John H. Thomas) may use or disclose your protect health information (PHI), for treatment, payment, and health care operati ons </w:t>
      </w:r>
    </w:p>
    <w:p>
      <w:r>
        <w:t xml:space="preserve">purposes in most instances without your consent under HIPA A, but we obt ain consent in another form.  </w:t>
      </w:r>
    </w:p>
    <w:p>
      <w:r>
        <w:t xml:space="preserve"> </w:t>
      </w:r>
    </w:p>
    <w:p>
      <w:r>
        <w:t xml:space="preserve">To help clarify these terms, here are some definitions:  </w:t>
      </w:r>
    </w:p>
    <w:p>
      <w:r>
        <w:t xml:space="preserve">• “PHI” refers to information in your health record that could identify you.  </w:t>
      </w:r>
    </w:p>
    <w:p>
      <w:r>
        <w:t xml:space="preserve">• “Treatment, Payment and Health Care Operations”  </w:t>
      </w:r>
    </w:p>
    <w:p>
      <w:r>
        <w:t xml:space="preserve">• Treatment is when we provide, coor dinate or mana ge your health care and other services related to your health care.  An example of </w:t>
      </w:r>
    </w:p>
    <w:p>
      <w:r>
        <w:t xml:space="preserve">treatment would be when we consult with another health care provider, such as your family physici an or another therapist.  </w:t>
      </w:r>
    </w:p>
    <w:p>
      <w:r>
        <w:t xml:space="preserve">• Payment is when we obtain reimbursement  for your he althcare.  Examples  of payment are when we disclose your PHI to your health </w:t>
      </w:r>
    </w:p>
    <w:p>
      <w:r>
        <w:t xml:space="preserve">insurer to obtain reimbursement for your health care or to determine eligibility or coverage, which woul d include an audit.  </w:t>
      </w:r>
    </w:p>
    <w:p>
      <w:r>
        <w:t xml:space="preserve">• Health Care Operations are activities that  relate to the  performance and operation of my practice.  Examples of health care </w:t>
      </w:r>
    </w:p>
    <w:p>
      <w:r>
        <w:t xml:space="preserve">operations are quality assessment and improvement activities, business -related matters such as audits and admini strative services, </w:t>
      </w:r>
    </w:p>
    <w:p>
      <w:r>
        <w:t xml:space="preserve">and case management and care coordination.  </w:t>
      </w:r>
    </w:p>
    <w:p>
      <w:r>
        <w:t xml:space="preserve">• “Use” applies  only to activities within my practice, such as sharing, employing, applying, utilizing, examining, and analyzing </w:t>
      </w:r>
    </w:p>
    <w:p>
      <w:r>
        <w:t xml:space="preserve">information that identifies you.   </w:t>
      </w:r>
    </w:p>
    <w:p>
      <w:r>
        <w:t xml:space="preserve">• “Disclosure” applies to activiti es outside of my practice, such as releasing, transferring, or  providing ac cess to information about you </w:t>
      </w:r>
    </w:p>
    <w:p>
      <w:r>
        <w:t xml:space="preserve">to other parties.  </w:t>
      </w:r>
    </w:p>
    <w:p>
      <w:r>
        <w:t xml:space="preserve"> </w:t>
      </w:r>
    </w:p>
    <w:p>
      <w:r>
        <w:t xml:space="preserve">II. Uses and Disclosures Requiring Authorization  </w:t>
      </w:r>
    </w:p>
    <w:p>
      <w:r>
        <w:t xml:space="preserve">I may use or disclose PHI for purposes outside of treatment, payment, and health care oper ations when your appropriate authorization is </w:t>
      </w:r>
    </w:p>
    <w:p>
      <w:r>
        <w:t xml:space="preserve">obtained. An “authorization ” is written permis sion beyond the general consent that permits only specific disclosures.  In those instances, when </w:t>
      </w:r>
    </w:p>
    <w:p>
      <w:r>
        <w:t xml:space="preserve">we are asked for information for purposes outside of treatment,  payment and health care operations, we will obtain an authori zation from y ou </w:t>
      </w:r>
    </w:p>
    <w:p>
      <w:r>
        <w:t xml:space="preserve">before releasing this information.  I will also need to obtain a written authorization before releasing your psychotherapy notes.  “Psychother apy </w:t>
      </w:r>
    </w:p>
    <w:p>
      <w:r>
        <w:t xml:space="preserve">notes” are notes we have made about  our conversation during a private, group, joint, or family  counseling s ession, which I have kept separate </w:t>
      </w:r>
    </w:p>
    <w:p>
      <w:r>
        <w:t xml:space="preserve">from the rest of your medical record.  These notes are given a greater degree of protection than PHI.  </w:t>
      </w:r>
    </w:p>
    <w:p>
      <w:r>
        <w:t xml:space="preserve"> You may revoke all such authorizations (of PHI or psychotherapy not es) at any time, provided each revocation is in writing.  You may not </w:t>
      </w:r>
    </w:p>
    <w:p>
      <w:r>
        <w:t xml:space="preserve">revoke an authorization to the extent that (1) we have relied on that authorization; or (2) if th e authorization was obtained as a condition of </w:t>
      </w:r>
    </w:p>
    <w:p>
      <w:r>
        <w:t xml:space="preserve">obtaining insurance coverage, and the law  provides the insurer the right to contest the claim under the policy.  Note, psychotherapy notes may </w:t>
      </w:r>
    </w:p>
    <w:p>
      <w:r>
        <w:t xml:space="preserve">not be required to be released for eligibility or underwriting pur poses.  </w:t>
      </w:r>
    </w:p>
    <w:p>
      <w:r>
        <w:t xml:space="preserve"> </w:t>
      </w:r>
    </w:p>
    <w:p>
      <w:r>
        <w:t xml:space="preserve">III. Uses and Disclosures with Neither Consent nor Authorization  </w:t>
      </w:r>
    </w:p>
    <w:p>
      <w:r>
        <w:t xml:space="preserve">We may us e or discl ose PHI without your consent or authorization as allowed by law, including but not necessarily limited to, the following </w:t>
      </w:r>
    </w:p>
    <w:p>
      <w:r>
        <w:t xml:space="preserve">circumstances:  </w:t>
      </w:r>
    </w:p>
    <w:p>
      <w:r>
        <w:t xml:space="preserve"> </w:t>
      </w:r>
    </w:p>
    <w:p>
      <w:r>
        <w:t xml:space="preserve">Child Abuse:   If, in my profes sional capacity, I know or suspect that a child under 18 years of age or a ment ally retar ded, developmentally </w:t>
      </w:r>
    </w:p>
    <w:p>
      <w:r>
        <w:t xml:space="preserve">disabled, or mentally retarded/developmentally disabled child under 21 years of age has suffered or faces a threat of suffering any physical or </w:t>
      </w:r>
    </w:p>
    <w:p>
      <w:r>
        <w:t xml:space="preserve">mental wound, injury, disability, or condition of a nature that reasonably indica tes abuse or neglect, we are required by law to immediately </w:t>
      </w:r>
    </w:p>
    <w:p>
      <w:r>
        <w:t xml:space="preserve">report that knowledge or suspicion to the Ohio Public Children Services Agency, or other appropriate governmental agenc y.  </w:t>
      </w:r>
    </w:p>
    <w:p>
      <w:r>
        <w:t xml:space="preserve"> </w:t>
      </w:r>
    </w:p>
    <w:p>
      <w:r>
        <w:t xml:space="preserve">Adult and Domestic Violence:  If I have reasonable cause to believe that  an elderl y adult age 60 or over, or mentally retarded or </w:t>
      </w:r>
    </w:p>
    <w:p>
      <w:r>
        <w:t xml:space="preserve">developmentally disabled adult person is being abused, neglected, or exploited, or is in a condition which is the resul t of abuse, neglect, or </w:t>
      </w:r>
    </w:p>
    <w:p>
      <w:r>
        <w:t xml:space="preserve">exploitation, I am required by law to immediately repor t such bel ief to the County Department of Job and Family Services and/or another </w:t>
      </w:r>
    </w:p>
    <w:p>
      <w:r>
        <w:t xml:space="preserve">appropriate government agency.  If I believe that a patient or client has been the victim of dom estic violence, I must note that knowledge or </w:t>
      </w:r>
    </w:p>
    <w:p>
      <w:r>
        <w:t xml:space="preserve">belief and the basis for it in the patient’ s or client’s records.  </w:t>
      </w:r>
    </w:p>
    <w:p>
      <w:r>
        <w:t xml:space="preserve"> </w:t>
      </w:r>
    </w:p>
    <w:p>
      <w:r>
        <w:t xml:space="preserve">Judicial or Administrative Proceedings:   If you are involved in a court proceeding and a request is made for information about your </w:t>
      </w:r>
    </w:p>
    <w:p>
      <w:r>
        <w:t xml:space="preserve">evaluation,  diagnosis and treatment and the records thereof, such information is privileged under st ate law and we will not release this </w:t>
      </w:r>
    </w:p>
    <w:p>
      <w:r>
        <w:t xml:space="preserve">information without written authoriz ation from you or your personal or legally -appointed representative, or upon receipt of a cour t order.  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PATIENT COPY  </w:t>
      </w:r>
    </w:p>
    <w:p>
      <w:r>
        <w:t xml:space="preserve"> </w:t>
      </w:r>
    </w:p>
    <w:p>
      <w:r>
        <w:t xml:space="preserve">STATE OF OHIO NOTICE FORM (HIPAA)  </w:t>
      </w:r>
    </w:p>
    <w:p>
      <w:r>
        <w:t xml:space="preserve"> </w:t>
      </w:r>
    </w:p>
    <w:p>
      <w:r>
        <w:t xml:space="preserve">NOTICE OF POLI CIES AND PRACT ICES TO PROTECT THE PRIVACY OF YOUR HEALTH INFORMATION  </w:t>
      </w:r>
    </w:p>
    <w:p>
      <w:r>
        <w:t xml:space="preserve"> </w:t>
      </w:r>
    </w:p>
    <w:p>
      <w:r>
        <w:t xml:space="preserve"> </w:t>
      </w:r>
    </w:p>
    <w:p>
      <w:r>
        <w:t xml:space="preserve">The privilege does not apply when you are being evaluated for a third party or w here the evaluation is court ordered.  You will be informed in </w:t>
      </w:r>
    </w:p>
    <w:p>
      <w:r>
        <w:t xml:space="preserve">advance if this is the case.  </w:t>
      </w:r>
    </w:p>
    <w:p>
      <w:r>
        <w:t xml:space="preserve"> </w:t>
      </w:r>
    </w:p>
    <w:p>
      <w:r>
        <w:t xml:space="preserve">Serious Threat to Health or Safety:  If I believe that you pose a clear and substantial risk of imminent serious harm, or a clear and present </w:t>
      </w:r>
    </w:p>
    <w:p>
      <w:r>
        <w:t xml:space="preserve">danger, to yourself or another person I may disclose your relevant confidential information to public authorities, the potential victim, other </w:t>
      </w:r>
    </w:p>
    <w:p>
      <w:r>
        <w:t xml:space="preserve">professionals, and/or your family in order t o protect against such harm.  If you communicate to use an explicit threat of i nflicting imminent and </w:t>
      </w:r>
    </w:p>
    <w:p>
      <w:r>
        <w:t xml:space="preserve">serious physical harm or causing the death of one or more clearly identifiable victims, and I believe you have the intent and  ability to carry out </w:t>
      </w:r>
    </w:p>
    <w:p>
      <w:r>
        <w:t xml:space="preserve">the treat , then I may take one or more of the following actions in a timely manner:  1 ) take  steps to hospitalize you on an emergency basis, 2) </w:t>
      </w:r>
    </w:p>
    <w:p>
      <w:r>
        <w:t xml:space="preserve">establish and  undertake a treatment plan calculated to eliminate the possibility that you will carry out the threat, and initiate arrangements  for a </w:t>
      </w:r>
    </w:p>
    <w:p>
      <w:r>
        <w:t xml:space="preserve">second opinion risk assessment with another mental health  professional, 3) communicate to a law enforcement agency and if feasible, to the </w:t>
      </w:r>
    </w:p>
    <w:p>
      <w:r>
        <w:t xml:space="preserve">potential victim(s), or victim ’s parents or guardians if a minor, all of the following information:  a) the nature  of the th reat, b) your identity, c) the </w:t>
      </w:r>
    </w:p>
    <w:p>
      <w:r>
        <w:t xml:space="preserve">identity of the potential victim(s).  I will inform you about these notices and obtain your written consent, if I deem it appropria te under the </w:t>
      </w:r>
    </w:p>
    <w:p>
      <w:r>
        <w:t xml:space="preserve">circumstances.  </w:t>
      </w:r>
    </w:p>
    <w:p>
      <w:r>
        <w:t xml:space="preserve"> </w:t>
      </w:r>
    </w:p>
    <w:p>
      <w:r>
        <w:t xml:space="preserve">Worker’s Compensation:   If you file a worker’s compensa tion claim , I may be r equired to give your mental health information to relevant </w:t>
      </w:r>
    </w:p>
    <w:p>
      <w:r>
        <w:t xml:space="preserve">parties and officials.  </w:t>
      </w:r>
    </w:p>
    <w:p>
      <w:r>
        <w:t xml:space="preserve"> </w:t>
      </w:r>
    </w:p>
    <w:p>
      <w:r>
        <w:t xml:space="preserve">IV. Patient  Rights and Dr. John H. Thomas  Duties: </w:t>
      </w:r>
    </w:p>
    <w:p>
      <w:r>
        <w:t xml:space="preserve"> </w:t>
      </w:r>
    </w:p>
    <w:p>
      <w:r>
        <w:t xml:space="preserve">• Right to Request Restrictions.   You have the right to request restrictions on certain uses and di sclosures of protected health </w:t>
      </w:r>
    </w:p>
    <w:p>
      <w:r>
        <w:t xml:space="preserve">information about you.  However, I am not required to agree to a restriction you request, except under certain limited circum stance s. </w:t>
      </w:r>
    </w:p>
    <w:p>
      <w:r>
        <w:t xml:space="preserve"> </w:t>
      </w:r>
    </w:p>
    <w:p>
      <w:r>
        <w:t xml:space="preserve">• Right to Receive Confidential Communications by Alternative Means and at Alternat ive Locati ons.  You ha ve the right to </w:t>
      </w:r>
    </w:p>
    <w:p>
      <w:r>
        <w:t xml:space="preserve">request and receive confidential communications of PHI by alternative means and at alternative locations.  For example, you m ay </w:t>
      </w:r>
    </w:p>
    <w:p>
      <w:r>
        <w:t xml:space="preserve">not want family member to know that you are seeing me, so you may not want me to call you home and l eave a messa ge on an </w:t>
      </w:r>
    </w:p>
    <w:p>
      <w:r>
        <w:t xml:space="preserve">answering machine.  Upon your request, I will send your bills to another address and/or place calls to another number.  If your </w:t>
      </w:r>
    </w:p>
    <w:p>
      <w:r>
        <w:t xml:space="preserve">request is reaso nable, then I will honor it.  </w:t>
      </w:r>
    </w:p>
    <w:p>
      <w:r>
        <w:t xml:space="preserve"> </w:t>
      </w:r>
    </w:p>
    <w:p>
      <w:r>
        <w:t xml:space="preserve">• Right to Inspect and Copy.   You have the right to inspect or ob tain a copy  (or both) of PHI and psychotherapy notes and my mental </w:t>
      </w:r>
    </w:p>
    <w:p>
      <w:r>
        <w:t xml:space="preserve">health and billing records used to make decision about you for as long as the PHI is maintained i n the record.  </w:t>
      </w:r>
    </w:p>
    <w:p>
      <w:r>
        <w:t xml:space="preserve"> </w:t>
      </w:r>
    </w:p>
    <w:p>
      <w:r>
        <w:t xml:space="preserve">• Right to Amend.   You have the right to request an amend of PHI for as long as  the PHI is maintained in the record.  We may deny </w:t>
      </w:r>
    </w:p>
    <w:p>
      <w:r>
        <w:t xml:space="preserve">your request.  On receiving your request, we will discuss with you the details of the amendment process.  </w:t>
      </w:r>
    </w:p>
    <w:p>
      <w:r>
        <w:t xml:space="preserve"> </w:t>
      </w:r>
    </w:p>
    <w:p>
      <w:r>
        <w:t xml:space="preserve">• Right to an Accounting.   You generally have the right to receive an accounting of disclosures of PHI  for which y ou have neither </w:t>
      </w:r>
    </w:p>
    <w:p>
      <w:r>
        <w:t xml:space="preserve">provided consent nor authorization (as described in Section III of this notice).  On your request, I will discuss with you the details  of </w:t>
      </w:r>
    </w:p>
    <w:p>
      <w:r>
        <w:t xml:space="preserve">the accounting process.  Accounting is only required to be kept for a six -year period.  </w:t>
      </w:r>
    </w:p>
    <w:p>
      <w:r>
        <w:t xml:space="preserve"> </w:t>
      </w:r>
    </w:p>
    <w:p>
      <w:r>
        <w:t xml:space="preserve">• Right to a Pape r Copy.   You have the right to obtain a paper copy of a notice from me upon request, even if you have agreed to </w:t>
      </w:r>
    </w:p>
    <w:p>
      <w:r>
        <w:t xml:space="preserve">receive the notice electronically.  </w:t>
      </w:r>
    </w:p>
    <w:p>
      <w:r>
        <w:t xml:space="preserve"> </w:t>
      </w:r>
    </w:p>
    <w:p>
      <w:r>
        <w:t xml:space="preserve">Dr. John H. Thomas Duties:  </w:t>
      </w:r>
    </w:p>
    <w:p>
      <w:r>
        <w:t xml:space="preserve"> </w:t>
      </w:r>
    </w:p>
    <w:p>
      <w:r>
        <w:t xml:space="preserve">• I am required by law to maintain the privacy of PHI and to provide you with this notice of our legal duties and privacy practices with </w:t>
      </w:r>
    </w:p>
    <w:p>
      <w:r>
        <w:t xml:space="preserve">respect to PHI.  </w:t>
      </w:r>
    </w:p>
    <w:p>
      <w:r>
        <w:t xml:space="preserve">• I reserve the right to change the privacy policies and practices described in t his notice and to make those changes effective for all of </w:t>
      </w:r>
    </w:p>
    <w:p>
      <w:r>
        <w:t xml:space="preserve">the PHI I maintain.  </w:t>
      </w:r>
    </w:p>
    <w:p>
      <w:r>
        <w:t xml:space="preserve">• If I revise the  policies and procedures, I will make available a paper copy of the revised notice to you.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PATIENT COPY  </w:t>
      </w:r>
    </w:p>
    <w:p>
      <w:r>
        <w:t xml:space="preserve"> </w:t>
      </w:r>
    </w:p>
    <w:p>
      <w:r>
        <w:t xml:space="preserve">STATE OF OHIO NOTICE FORM (HIPAA)  </w:t>
      </w:r>
    </w:p>
    <w:p>
      <w:r>
        <w:t xml:space="preserve"> </w:t>
      </w:r>
    </w:p>
    <w:p>
      <w:r>
        <w:t xml:space="preserve">NOTICE OF POLI CIES AND PRACT ICES TO PROTECT THE PRIVACY OF YOUR HEALTH INFORMATION  </w:t>
      </w:r>
    </w:p>
    <w:p>
      <w:r>
        <w:t xml:space="preserve"> </w:t>
      </w:r>
    </w:p>
    <w:p>
      <w:r>
        <w:t xml:space="preserve"> </w:t>
      </w:r>
    </w:p>
    <w:p>
      <w:r>
        <w:t xml:space="preserve">V. Comp laints </w:t>
      </w:r>
    </w:p>
    <w:p>
      <w:r>
        <w:t xml:space="preserve"> </w:t>
      </w:r>
    </w:p>
    <w:p>
      <w:r>
        <w:t xml:space="preserve">If you are c oncerned that I have violated your privacy rights, or you disagree with a decisi on I make ab out access to your rec ords, you may file </w:t>
      </w:r>
    </w:p>
    <w:p>
      <w:r>
        <w:t xml:space="preserve">a complaint with me and I will consider how best to resolve your complaint.  In the event that you are not satisfied with m y response to your </w:t>
      </w:r>
    </w:p>
    <w:p>
      <w:r>
        <w:t xml:space="preserve">complaint, or do not wish to first file a complaint with me, then you may  send a written complaint to the:  Secretary of the U.S. Department of </w:t>
      </w:r>
    </w:p>
    <w:p>
      <w:r>
        <w:t xml:space="preserve">Health and Human Services in Washington D.C. or to:  </w:t>
      </w:r>
    </w:p>
    <w:p>
      <w:r>
        <w:t xml:space="preserve"> </w:t>
      </w:r>
    </w:p>
    <w:p>
      <w:r>
        <w:t xml:space="preserve">Region V, Office for  Civil Rights  </w:t>
      </w:r>
    </w:p>
    <w:p>
      <w:r>
        <w:t xml:space="preserve">U.S. D epartment of Health and Human Services  </w:t>
      </w:r>
    </w:p>
    <w:p>
      <w:r>
        <w:t xml:space="preserve">233 N. Michigan Ave., Suite 240  </w:t>
      </w:r>
    </w:p>
    <w:p>
      <w:r>
        <w:t xml:space="preserve">Chicago,  IL 60601 </w:t>
      </w:r>
    </w:p>
    <w:p>
      <w:r>
        <w:t xml:space="preserve">(312)886- 2359 Telephone </w:t>
      </w:r>
    </w:p>
    <w:p>
      <w:r>
        <w:t xml:space="preserve">(312)886- 1807 Fax  </w:t>
      </w:r>
    </w:p>
    <w:p>
      <w:r>
        <w:t xml:space="preserve">(312)353- 5693 TDD  </w:t>
      </w:r>
    </w:p>
    <w:p>
      <w:r>
        <w:t xml:space="preserve">*There will be no retaliation against you for filing a complaint.  </w:t>
      </w:r>
    </w:p>
    <w:p>
      <w:r>
        <w:t xml:space="preserve"> </w:t>
      </w:r>
    </w:p>
    <w:p>
      <w:r>
        <w:t xml:space="preserve">VI.  Effective Date, Restri ctions and Changes to Privacy Policy  </w:t>
      </w:r>
    </w:p>
    <w:p>
      <w:r>
        <w:t xml:space="preserve"> This notice will go into effect on October 1, 2016.  </w:t>
      </w:r>
    </w:p>
    <w:p>
      <w:r>
        <w:t xml:space="preserve">I rese rve the righ t to change the terms of this notice and to make new notice provisions effective for all PHI that I maintain.  I will make </w:t>
      </w:r>
    </w:p>
    <w:p>
      <w:r>
        <w:t xml:space="preserve">available a copy of t he latest version, or upon your request, I will provide it in writing to you via U.S. Mail.  </w:t>
      </w:r>
    </w:p>
    <w:p>
      <w:r>
        <w:t xml:space="preserve"> </w:t>
      </w:r>
    </w:p>
    <w:p>
      <w:r>
        <w:t xml:space="preserve">VII.  Priva cy Officer  </w:t>
      </w:r>
    </w:p>
    <w:p>
      <w:r>
        <w:t xml:space="preserve">Dr. John H. Thomas is t he Privacy Officer.  You may contact him if you have any questions about any Privacy Policies or if you wish to file a </w:t>
      </w:r>
    </w:p>
    <w:p>
      <w:r>
        <w:t xml:space="preserve">complain t with the pract ice.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OFFICE  COPY  </w:t>
      </w:r>
    </w:p>
    <w:p>
      <w:r>
        <w:t xml:space="preserve">STATE OF OHI O NOTICE FORM (HIPAA)  </w:t>
      </w:r>
    </w:p>
    <w:p>
      <w:r>
        <w:t xml:space="preserve">NOTICE OF POLI CIES AND PRACT ICES TO PROTECT THE PRIVACY OF YOUR HEALTH INFORMATION  </w:t>
      </w:r>
    </w:p>
    <w:p>
      <w:r>
        <w:t xml:space="preserve">ACKNOWLEDGEMENT  </w:t>
      </w:r>
    </w:p>
    <w:p>
      <w:r>
        <w:t xml:space="preserve"> </w:t>
      </w:r>
    </w:p>
    <w:p>
      <w:r>
        <w:t xml:space="preserve">Your signature below serve s as an ac knowledgment that you read the HIP AA Notice form . </w:t>
      </w:r>
    </w:p>
    <w:p>
      <w:r>
        <w:t xml:space="preserve"> PATIENT NAME (PRINT)        _____________________________________________  </w:t>
      </w:r>
    </w:p>
    <w:p>
      <w:r>
        <w:t xml:space="preserve">PATIEN T SIGNATURE   _____________________________________________  </w:t>
      </w:r>
    </w:p>
    <w:p>
      <w:r>
        <w:t xml:space="preserve">DATE           ___________________________________________ __ </w:t>
      </w:r>
    </w:p>
    <w:p>
      <w:r>
        <w:t xml:space="preserve"> CUSTODIAN PARENT SIGNATURE (IF  CHILD IS MINOR)  </w:t>
      </w:r>
    </w:p>
    <w:p>
      <w:r>
        <w:t xml:space="preserve">PRINT NAME___________________________________________________________  </w:t>
      </w:r>
    </w:p>
    <w:p>
      <w:r>
        <w:t xml:space="preserve">DATE________________________________  </w:t>
      </w:r>
    </w:p>
    <w:p>
      <w:r>
        <w:t xml:space="preserve">  GUARDIAN AND/OR OTHER SIGNATURE (IF CHILD IS MINOR)  </w:t>
      </w:r>
    </w:p>
    <w:p>
      <w:r>
        <w:t xml:space="preserve">PRINT NAME__________________________________ _________________________  </w:t>
      </w:r>
    </w:p>
    <w:p>
      <w:r>
        <w:t xml:space="preserve">DATE________________________________  </w:t>
      </w:r>
    </w:p>
    <w:p>
      <w:r>
        <w:t xml:space="preserve"> </w:t>
      </w:r>
    </w:p>
    <w:p>
      <w:r>
        <w:t xml:space="preserve">   </w:t>
      </w:r>
    </w:p>
    <w:p>
      <w:r>
        <w:t xml:space="preserve"> </w:t>
      </w:r>
    </w:p>
    <w:p>
      <w:r>
        <w:t xml:space="preserve">  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br w:type="page"/>
      </w:r>
    </w:p>
    <w:p>
      <w:r>
        <w:t xml:space="preserve">  </w:t>
      </w:r>
    </w:p>
    <w:p>
      <w:r>
        <w:t xml:space="preserve"> </w:t>
      </w:r>
    </w:p>
    <w:p>
      <w:r>
        <w:t xml:space="preserve">Email : contact@drjohnhthomaspsychologist.com  </w:t>
      </w:r>
    </w:p>
    <w:p>
      <w:r>
        <w:t xml:space="preserve">Website:  www.drjohnhthomaspsychologist.com  </w:t>
      </w:r>
    </w:p>
    <w:p>
      <w:r>
        <w:t xml:space="preserve">Office Lo cation:  </w:t>
      </w:r>
    </w:p>
    <w:p>
      <w:r>
        <w:t xml:space="preserve">1420 East Mc Millan  Suite 1  Cincinnati, Ohio 45206  </w:t>
      </w:r>
    </w:p>
    <w:p>
      <w:r>
        <w:t xml:space="preserve">Phone: 513-961-5682 Fax:  513-961-2441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CONSENT TO TREAT FORM  </w:t>
      </w:r>
    </w:p>
    <w:p>
      <w:r>
        <w:t xml:space="preserve"> </w:t>
      </w:r>
    </w:p>
    <w:p>
      <w:r>
        <w:t xml:space="preserve"> </w:t>
      </w:r>
    </w:p>
    <w:p>
      <w:r>
        <w:t xml:space="preserve">I, _____________________________________ consent to be seen by John H. Thomas, Ed. D. Psychologist for psychological services.  </w:t>
      </w:r>
    </w:p>
    <w:p>
      <w:r>
        <w:t xml:space="preserve"> </w:t>
      </w:r>
    </w:p>
    <w:p>
      <w:r>
        <w:t xml:space="preserve">I am aware that the practice of mental health c ounseling is not an exact science, I acknowledge no guarantees have been made as a result of treatment </w:t>
      </w:r>
    </w:p>
    <w:p>
      <w:r>
        <w:t xml:space="preserve">or asse ssment at this facility.  </w:t>
      </w:r>
    </w:p>
    <w:p>
      <w:r>
        <w:t xml:space="preserve"> I understand that each session is 60 minutes in length and will be billed t o the pat ient’s insurance company as such.  </w:t>
      </w:r>
    </w:p>
    <w:p>
      <w:r>
        <w:t xml:space="preserve"> </w:t>
      </w:r>
    </w:p>
    <w:p>
      <w:r>
        <w:t xml:space="preserve">I understand I am financially responsible for any services not covered under my insurance policy.  I furth er understand as the policy holder  or </w:t>
      </w:r>
    </w:p>
    <w:p>
      <w:r>
        <w:t xml:space="preserve">insured , it is my responsibility to contact th e insurance company regarding an y co-pay, deductible or other out of pocket expen ses I may </w:t>
      </w:r>
    </w:p>
    <w:p>
      <w:r>
        <w:t xml:space="preserve">incur as a result of services provided.  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_____________________________      __________________ _____  </w:t>
      </w:r>
    </w:p>
    <w:p>
      <w:r>
        <w:t xml:space="preserve">Signature of Client                   Date  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